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REGULAMIN</w:t>
        <w:br/>
        <w:t>Ogólnopolskiego Konkursu Twórczości Pisemnej Osadzonych</w:t>
      </w:r>
    </w:p>
    <w:p>
      <w:r>
        <w:t>„Co dobrego zrobiłem w życiu? Co dobrego wydarzyło się w moim życiu?”</w:t>
      </w:r>
    </w:p>
    <w:p>
      <w:pPr>
        <w:pStyle w:val="Heading2"/>
      </w:pPr>
      <w:r>
        <w:t>1. Uczestnicy</w:t>
      </w:r>
    </w:p>
    <w:p>
      <w:r>
        <w:t>Do udziału zaproszone są osoby pozbawione wolności, przebywające w zakładach karnych i aresztach śledczych na terenie całej Polski.</w:t>
      </w:r>
    </w:p>
    <w:p>
      <w:pPr>
        <w:pStyle w:val="Heading2"/>
      </w:pPr>
      <w:r>
        <w:t>2. Forma prac konkursowych</w:t>
      </w:r>
    </w:p>
    <w:p>
      <w:r>
        <w:t>Prace powinny mieć formę: eseju, opowiadania, wspomnienia lub refleksji osobistej.</w:t>
      </w:r>
    </w:p>
    <w:p>
      <w:pPr>
        <w:pStyle w:val="Heading2"/>
      </w:pPr>
      <w:r>
        <w:t>3. Wymogi formalne</w:t>
      </w:r>
    </w:p>
    <w:p>
      <w:r>
        <w:t>Długość: od 1 do 5 stron. Praca musi być podpisana pseudonimem literackim, zawierać zmienione imiona i nazwiska oraz mieć dołączoną kartę zgłoszeniową.</w:t>
      </w:r>
    </w:p>
    <w:p>
      <w:pPr>
        <w:pStyle w:val="Heading2"/>
      </w:pPr>
      <w:r>
        <w:t>4. Termin i sposób nadsyłania</w:t>
      </w:r>
    </w:p>
    <w:p>
      <w:r>
        <w:t>Prace należy przesłać do dnia 10 sierpnia 2025 r. na adres: UKSW, ul. Wóycickiego 1/3, pok. 018, 01-938 Warszawa, z dopiskiem: Konkurs „Co dobrego zrobiłem w życiu?”</w:t>
      </w:r>
    </w:p>
    <w:p>
      <w:pPr>
        <w:pStyle w:val="Heading2"/>
      </w:pPr>
      <w:r>
        <w:t>5. Ocena prac</w:t>
      </w:r>
    </w:p>
    <w:p>
      <w:r>
        <w:t>Oceny dokonuje jury złożone z ekspertów. Kryteria: autentyczność, zgodność z tematem, poprawność językowa.</w:t>
      </w:r>
    </w:p>
    <w:p>
      <w:pPr>
        <w:pStyle w:val="Heading2"/>
      </w:pPr>
      <w:r>
        <w:t>6. Wyniki i nagrody</w:t>
      </w:r>
    </w:p>
    <w:p>
      <w:r>
        <w:t>Ogłoszenie wyników do 10 listopada 2025 r. Dyplomy, nagrody rzeczowe, publikacje dla laureatów.</w:t>
      </w:r>
    </w:p>
    <w:p>
      <w:pPr>
        <w:pStyle w:val="Heading2"/>
      </w:pPr>
      <w:r>
        <w:t>7. Uwagi końcowe</w:t>
      </w:r>
    </w:p>
    <w:p>
      <w:r>
        <w:t>Organizatorzy zastrzegają sobie prawo do publikacji prac. Prace nie będą zwracane. Kontakt: m.stanczuk@uksw.edu.pl, tel. 574 709 340.</w:t>
      </w:r>
    </w:p>
    <w:p>
      <w:r>
        <w:br w:type="page"/>
      </w:r>
    </w:p>
    <w:p>
      <w:pPr>
        <w:pStyle w:val="Title"/>
        <w:jc w:val="center"/>
      </w:pPr>
      <w:r>
        <w:t>KARTA ZGŁOSZENIOWA</w:t>
        <w:br/>
        <w:t>Ogólnopolski Konkurs Twórczości Pisemnej Osadzonych</w:t>
      </w:r>
    </w:p>
    <w:p>
      <w:r>
        <w:t>„Co dobrego zrobiłem w życiu? Co dobrego wydarzyło się w moim życiu?”</w:t>
      </w:r>
    </w:p>
    <w:p>
      <w:r>
        <w:t>1. Pseudonim literacki autora pracy: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/>
        </w:tc>
      </w:tr>
      <w:tr>
        <w:tc>
          <w:tcPr>
            <w:tcW w:type="dxa" w:w="8640"/>
          </w:tcPr>
          <w:p/>
        </w:tc>
      </w:tr>
    </w:tbl>
    <w:p>
      <w:r>
        <w:t>2. Imię i nazwisko (do wiadomości organizatorów):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/>
        </w:tc>
      </w:tr>
      <w:tr>
        <w:tc>
          <w:tcPr>
            <w:tcW w:type="dxa" w:w="8640"/>
          </w:tcPr>
          <w:p/>
        </w:tc>
      </w:tr>
    </w:tbl>
    <w:p>
      <w:r>
        <w:t>3. Data urodzenia: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/>
        </w:tc>
      </w:tr>
      <w:tr>
        <w:tc>
          <w:tcPr>
            <w:tcW w:type="dxa" w:w="8640"/>
          </w:tcPr>
          <w:p/>
        </w:tc>
      </w:tr>
    </w:tbl>
    <w:p>
      <w:r>
        <w:t>4. Jednostka penitencjarna (nazwa, adres):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/>
        </w:tc>
      </w:tr>
      <w:tr>
        <w:tc>
          <w:tcPr>
            <w:tcW w:type="dxa" w:w="8640"/>
          </w:tcPr>
          <w:p/>
        </w:tc>
      </w:tr>
    </w:tbl>
    <w:p>
      <w:r>
        <w:t>5. Tytuł pracy (opcjonalnie):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/>
        </w:tc>
      </w:tr>
      <w:tr>
        <w:tc>
          <w:tcPr>
            <w:tcW w:type="dxa" w:w="8640"/>
          </w:tcPr>
          <w:p/>
        </w:tc>
      </w:tr>
    </w:tbl>
    <w:p>
      <w:r>
        <w:br/>
        <w:t>6. Oświadczenie uczestnika:</w:t>
      </w:r>
    </w:p>
    <w:p>
      <w:r>
        <w:t>Oświadczam, że zgłoszona przeze mnie praca została napisana samodzielnie, nie narusza praw osób trzecich i nie była wcześniej publikowana ani nagradzana w innych konkursach. Wyrażam zgodę na jej publikację pod podanym wyżej pseudonimem literackim, zgodnie z regulaminem konkursu. Zobowiązuję się także do zmiany w treści imion i nazwisk występujących osób na inne (fikcyjne), w celu ochrony prywatności.</w:t>
      </w:r>
    </w:p>
    <w:p>
      <w:r>
        <w:br/>
        <w:t>Data i podpis uczestnika: ______________________________________</w:t>
      </w:r>
    </w:p>
    <w:p>
      <w:r>
        <w:br/>
        <w:t>7. Potwierdzenie opiekuna/wychowawcy jednostki penitencjarnej:</w:t>
      </w:r>
    </w:p>
    <w:p>
      <w:r>
        <w:t>Niniejszym potwierdzam udział uczestnika w konkursie i autentyczność danych zawartych w karcie zgłoszeniowej.</w:t>
      </w:r>
    </w:p>
    <w:p>
      <w:r>
        <w:br/>
        <w:t>Imię i nazwisko, stanowisko: ______________________________________</w:t>
      </w:r>
    </w:p>
    <w:p>
      <w:r>
        <w:br/>
        <w:t>Podpis i pieczęć: ________________________________________________</w:t>
      </w:r>
    </w:p>
    <w:p>
      <w:r>
        <w:br w:type="page"/>
      </w:r>
    </w:p>
    <w:p>
      <w:pPr>
        <w:pStyle w:val="Heading1"/>
      </w:pPr>
      <w:r>
        <w:t>Karta Zgłoszeniowa</w:t>
      </w:r>
    </w:p>
    <w:p>
      <w:r>
        <w:t>Imię i nazwisko uczestnika:</w:t>
      </w:r>
    </w:p>
    <w:p>
      <w:r>
        <w:t>__________________________________________________________________</w:t>
      </w:r>
    </w:p>
    <w:p/>
    <w:p>
      <w:r>
        <w:t>Pseudonim (pod którym podpisana będzie praca):</w:t>
      </w:r>
    </w:p>
    <w:p>
      <w:r>
        <w:t>__________________________________________________________________</w:t>
      </w:r>
    </w:p>
    <w:p/>
    <w:p>
      <w:r>
        <w:t>Nazwa jednostki penitencjarnej:</w:t>
      </w:r>
    </w:p>
    <w:p>
      <w:r>
        <w:t>__________________________________________________________________</w:t>
      </w:r>
    </w:p>
    <w:p/>
    <w:p>
      <w:r>
        <w:t>Adres jednostki:</w:t>
      </w:r>
    </w:p>
    <w:p>
      <w:r>
        <w:t>__________________________________________________________________</w:t>
      </w:r>
    </w:p>
    <w:p/>
    <w:p>
      <w:r>
        <w:t>Tytuł pracy konkursowej:</w:t>
      </w:r>
    </w:p>
    <w:p>
      <w:r>
        <w:t>__________________________________________________________________</w:t>
      </w:r>
    </w:p>
    <w:p/>
    <w:p>
      <w:r>
        <w:t>Oświadczenie wychowawcy/opiekuna o autentyczności pracy i wyrażeniu zgody na udział:</w:t>
      </w:r>
    </w:p>
    <w:p>
      <w:r>
        <w:t>__________________________________________________________________</w:t>
      </w:r>
    </w:p>
    <w:p/>
    <w:p>
      <w:r>
        <w:t>Podpis wychowawcy/opiekuna:</w:t>
      </w:r>
    </w:p>
    <w:p>
      <w:r>
        <w:t>__________________________________________________________________</w:t>
      </w:r>
    </w:p>
    <w:p/>
    <w:p>
      <w:r>
        <w:t>Data:</w:t>
      </w:r>
    </w:p>
    <w:p>
      <w:r>
        <w:t>__________________________________________________________________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