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4F43" w14:textId="1D869C26" w:rsidR="00AE0E3F" w:rsidRPr="0080137E" w:rsidRDefault="00000000" w:rsidP="0080137E">
      <w:pPr>
        <w:spacing w:after="0" w:line="240" w:lineRule="auto"/>
        <w:ind w:left="720"/>
        <w:jc w:val="right"/>
        <w:rPr>
          <w:lang w:val="pl-PL"/>
        </w:rPr>
      </w:pPr>
      <w:r w:rsidRPr="0080137E">
        <w:rPr>
          <w:i/>
          <w:sz w:val="20"/>
          <w:lang w:val="pl-PL"/>
        </w:rPr>
        <w:t>Załącznik Nr 2 do Zarządzenia Nr 48/2023 Rektora UKSW z dnia 20 września 2023 r.</w:t>
      </w:r>
    </w:p>
    <w:p w14:paraId="1736A87D" w14:textId="77777777" w:rsidR="00AE0E3F" w:rsidRPr="0080137E" w:rsidRDefault="00000000" w:rsidP="0080137E">
      <w:pPr>
        <w:spacing w:after="1160" w:line="240" w:lineRule="auto"/>
        <w:jc w:val="right"/>
        <w:rPr>
          <w:lang w:val="pl-PL"/>
        </w:rPr>
      </w:pPr>
      <w:r w:rsidRPr="0080137E">
        <w:rPr>
          <w:i/>
          <w:sz w:val="20"/>
          <w:lang w:val="pl-PL"/>
        </w:rPr>
        <w:t>Załącznik Nr 6 do Regulaminu praktyk studenckich w Uniwersytecie Kardynała Stefana Wyszyńskiego w Warszawie.</w:t>
      </w:r>
    </w:p>
    <w:p w14:paraId="26EA93A9" w14:textId="0B6884EA" w:rsidR="00AE0E3F" w:rsidRPr="0080137E" w:rsidRDefault="00000000">
      <w:pPr>
        <w:spacing w:after="400" w:line="240" w:lineRule="auto"/>
        <w:jc w:val="center"/>
        <w:rPr>
          <w:lang w:val="pl-PL"/>
        </w:rPr>
      </w:pPr>
      <w:r w:rsidRPr="0080137E">
        <w:rPr>
          <w:b/>
          <w:i/>
          <w:sz w:val="26"/>
          <w:lang w:val="pl-PL"/>
        </w:rPr>
        <w:t>WNIOSEK STUDENTA O ZALICZENIE CZYNNOŚCI ZAWODOWYCH</w:t>
      </w:r>
      <w:r w:rsidRPr="0080137E">
        <w:rPr>
          <w:b/>
          <w:i/>
          <w:sz w:val="26"/>
          <w:lang w:val="pl-PL"/>
        </w:rPr>
        <w:br/>
        <w:t>NA POCZET PRAKTYK</w:t>
      </w:r>
    </w:p>
    <w:p w14:paraId="102F827B" w14:textId="77777777" w:rsidR="00AE0E3F" w:rsidRPr="0080137E" w:rsidRDefault="00000000">
      <w:pPr>
        <w:spacing w:after="40" w:line="240" w:lineRule="auto"/>
        <w:rPr>
          <w:lang w:val="pl-PL"/>
        </w:rPr>
      </w:pPr>
      <w:r w:rsidRPr="0080137E">
        <w:rPr>
          <w:lang w:val="pl-PL"/>
        </w:rPr>
        <w:t>Okres od momentu ukończenia czynności zawodowych, o które student wnioskuje, aby mu</w:t>
      </w:r>
      <w:r w:rsidRPr="0080137E">
        <w:rPr>
          <w:lang w:val="pl-PL"/>
        </w:rPr>
        <w:br/>
        <w:t>zaliczyć na poczet praktyk do momentu zaliczenia tych praktyk obejmuje:</w:t>
      </w:r>
    </w:p>
    <w:p w14:paraId="09AD521F" w14:textId="77777777" w:rsidR="00AE0E3F" w:rsidRPr="0080137E" w:rsidRDefault="00000000">
      <w:pPr>
        <w:spacing w:after="0"/>
        <w:ind w:left="680" w:hanging="227"/>
        <w:rPr>
          <w:lang w:val="pl-PL"/>
        </w:rPr>
      </w:pPr>
      <w:r w:rsidRPr="0080137E">
        <w:rPr>
          <w:lang w:val="pl-PL"/>
        </w:rPr>
        <w:t>•    maksymalnie 3 lata wstecz dla studiów licencjackich i inżynierskich (I stopnia)</w:t>
      </w:r>
    </w:p>
    <w:p w14:paraId="593433E5" w14:textId="77777777" w:rsidR="00AE0E3F" w:rsidRPr="0080137E" w:rsidRDefault="00000000">
      <w:pPr>
        <w:spacing w:after="0"/>
        <w:ind w:left="680" w:hanging="227"/>
        <w:rPr>
          <w:lang w:val="pl-PL"/>
        </w:rPr>
      </w:pPr>
      <w:r w:rsidRPr="0080137E">
        <w:rPr>
          <w:lang w:val="pl-PL"/>
        </w:rPr>
        <w:t>•    maksymalnie 5 lat wstecz dla jednolitych studiów magisterskich i studiów II stopnia</w:t>
      </w:r>
    </w:p>
    <w:p w14:paraId="42B7C0B7" w14:textId="77777777" w:rsidR="00AE0E3F" w:rsidRPr="0080137E" w:rsidRDefault="00000000">
      <w:pPr>
        <w:spacing w:before="560" w:after="80" w:line="240" w:lineRule="auto"/>
        <w:rPr>
          <w:lang w:val="pl-PL"/>
        </w:rPr>
      </w:pPr>
      <w:r w:rsidRPr="0080137E">
        <w:rPr>
          <w:lang w:val="pl-PL"/>
        </w:rPr>
        <w:t>Imię i nazwisko studenta:</w:t>
      </w:r>
    </w:p>
    <w:p w14:paraId="1E69153C" w14:textId="2D90F8C7" w:rsidR="00AE0E3F" w:rsidRPr="0080137E" w:rsidRDefault="00000000">
      <w:pPr>
        <w:spacing w:after="80" w:line="240" w:lineRule="auto"/>
        <w:rPr>
          <w:lang w:val="pl-PL"/>
        </w:rPr>
      </w:pPr>
      <w:r w:rsidRPr="0080137E">
        <w:rPr>
          <w:lang w:val="pl-PL"/>
        </w:rPr>
        <w:t>..............................................</w:t>
      </w:r>
      <w:r w:rsidR="0080137E" w:rsidRPr="0080137E">
        <w:rPr>
          <w:lang w:val="pl-PL"/>
        </w:rPr>
        <w:t>....................................................................</w:t>
      </w:r>
      <w:r w:rsidRPr="0080137E">
        <w:rPr>
          <w:lang w:val="pl-PL"/>
        </w:rPr>
        <w:t>....................................</w:t>
      </w:r>
    </w:p>
    <w:p w14:paraId="40604FBA" w14:textId="77777777" w:rsidR="00AE0E3F" w:rsidRPr="0080137E" w:rsidRDefault="00000000">
      <w:pPr>
        <w:spacing w:after="80" w:line="240" w:lineRule="auto"/>
        <w:rPr>
          <w:lang w:val="pl-PL"/>
        </w:rPr>
      </w:pPr>
      <w:r w:rsidRPr="0080137E">
        <w:rPr>
          <w:lang w:val="pl-PL"/>
        </w:rPr>
        <w:t>Kierunek studiów, specjalność:</w:t>
      </w:r>
    </w:p>
    <w:p w14:paraId="3DC9EA97" w14:textId="77777777" w:rsidR="0080137E" w:rsidRPr="0080137E" w:rsidRDefault="0080137E" w:rsidP="0080137E">
      <w:pPr>
        <w:spacing w:after="80" w:line="240" w:lineRule="auto"/>
        <w:rPr>
          <w:lang w:val="pl-PL"/>
        </w:rPr>
      </w:pPr>
      <w:r w:rsidRPr="0080137E">
        <w:rPr>
          <w:lang w:val="pl-PL"/>
        </w:rPr>
        <w:t>......................................................................................................................................................</w:t>
      </w:r>
    </w:p>
    <w:p w14:paraId="1912C38E" w14:textId="77777777" w:rsidR="00AE0E3F" w:rsidRPr="0080137E" w:rsidRDefault="00000000">
      <w:pPr>
        <w:spacing w:after="80" w:line="240" w:lineRule="auto"/>
        <w:rPr>
          <w:lang w:val="pl-PL"/>
        </w:rPr>
      </w:pPr>
      <w:r w:rsidRPr="0080137E">
        <w:rPr>
          <w:lang w:val="pl-PL"/>
        </w:rPr>
        <w:t>Rok studiów: ………………………   stopień studiów: ……………………………</w:t>
      </w:r>
      <w:proofErr w:type="gramStart"/>
      <w:r w:rsidRPr="0080137E">
        <w:rPr>
          <w:lang w:val="pl-PL"/>
        </w:rPr>
        <w:t>…….</w:t>
      </w:r>
      <w:proofErr w:type="gramEnd"/>
      <w:r w:rsidRPr="0080137E">
        <w:rPr>
          <w:lang w:val="pl-PL"/>
        </w:rPr>
        <w:t>.</w:t>
      </w:r>
    </w:p>
    <w:p w14:paraId="7FE4E012" w14:textId="77777777" w:rsidR="00AE0E3F" w:rsidRPr="0080137E" w:rsidRDefault="00000000">
      <w:pPr>
        <w:spacing w:after="560" w:line="240" w:lineRule="auto"/>
        <w:rPr>
          <w:lang w:val="pl-PL"/>
        </w:rPr>
      </w:pPr>
      <w:r w:rsidRPr="0080137E">
        <w:rPr>
          <w:lang w:val="pl-PL"/>
        </w:rPr>
        <w:t>nr albumu: …………</w:t>
      </w:r>
      <w:proofErr w:type="gramStart"/>
      <w:r w:rsidRPr="0080137E">
        <w:rPr>
          <w:lang w:val="pl-PL"/>
        </w:rPr>
        <w:t>…….</w:t>
      </w:r>
      <w:proofErr w:type="gramEnd"/>
      <w:r w:rsidRPr="0080137E">
        <w:rPr>
          <w:lang w:val="pl-PL"/>
        </w:rPr>
        <w:t>.………</w:t>
      </w:r>
      <w:proofErr w:type="gramStart"/>
      <w:r w:rsidRPr="0080137E">
        <w:rPr>
          <w:lang w:val="pl-PL"/>
        </w:rPr>
        <w:t>…….</w:t>
      </w:r>
      <w:proofErr w:type="gramEnd"/>
      <w:r w:rsidRPr="0080137E">
        <w:rPr>
          <w:lang w:val="pl-PL"/>
        </w:rPr>
        <w:t>.</w:t>
      </w:r>
    </w:p>
    <w:p w14:paraId="0A75094E" w14:textId="77777777" w:rsidR="00AE0E3F" w:rsidRPr="0080137E" w:rsidRDefault="00000000">
      <w:pPr>
        <w:spacing w:after="80" w:line="240" w:lineRule="auto"/>
        <w:rPr>
          <w:lang w:val="pl-PL"/>
        </w:rPr>
      </w:pPr>
      <w:r w:rsidRPr="0080137E">
        <w:rPr>
          <w:lang w:val="pl-PL"/>
        </w:rPr>
        <w:t>Pełna nazwa instytucji, w której realizowane były czynności zawodowe:</w:t>
      </w:r>
    </w:p>
    <w:p w14:paraId="35E82A34" w14:textId="77777777" w:rsidR="0080137E" w:rsidRPr="0080137E" w:rsidRDefault="0080137E" w:rsidP="0080137E">
      <w:pPr>
        <w:spacing w:after="80" w:line="240" w:lineRule="auto"/>
        <w:rPr>
          <w:lang w:val="pl-PL"/>
        </w:rPr>
      </w:pPr>
      <w:r w:rsidRPr="0080137E">
        <w:rPr>
          <w:lang w:val="pl-PL"/>
        </w:rPr>
        <w:t>......................................................................................................................................................</w:t>
      </w:r>
    </w:p>
    <w:p w14:paraId="65B34BB3" w14:textId="77777777" w:rsidR="00AE0E3F" w:rsidRPr="0080137E" w:rsidRDefault="00000000">
      <w:pPr>
        <w:spacing w:after="80" w:line="240" w:lineRule="auto"/>
        <w:rPr>
          <w:lang w:val="pl-PL"/>
        </w:rPr>
      </w:pPr>
      <w:r w:rsidRPr="0080137E">
        <w:rPr>
          <w:lang w:val="pl-PL"/>
        </w:rPr>
        <w:t>Adres instytucji:</w:t>
      </w:r>
    </w:p>
    <w:p w14:paraId="59E214CC" w14:textId="77777777" w:rsidR="0080137E" w:rsidRPr="0080137E" w:rsidRDefault="0080137E" w:rsidP="0080137E">
      <w:pPr>
        <w:spacing w:after="80" w:line="240" w:lineRule="auto"/>
        <w:rPr>
          <w:lang w:val="pl-PL"/>
        </w:rPr>
      </w:pPr>
      <w:r w:rsidRPr="0080137E">
        <w:rPr>
          <w:lang w:val="pl-PL"/>
        </w:rPr>
        <w:t>......................................................................................................................................................</w:t>
      </w:r>
    </w:p>
    <w:p w14:paraId="0B555D87" w14:textId="77777777" w:rsidR="00AE0E3F" w:rsidRPr="0080137E" w:rsidRDefault="00000000">
      <w:pPr>
        <w:spacing w:after="160" w:line="240" w:lineRule="auto"/>
        <w:rPr>
          <w:lang w:val="pl-PL"/>
        </w:rPr>
      </w:pPr>
      <w:r w:rsidRPr="0080137E">
        <w:rPr>
          <w:lang w:val="pl-PL"/>
        </w:rPr>
        <w:t xml:space="preserve">Termin realizacji czynności </w:t>
      </w:r>
      <w:proofErr w:type="gramStart"/>
      <w:r w:rsidRPr="0080137E">
        <w:rPr>
          <w:lang w:val="pl-PL"/>
        </w:rPr>
        <w:t>zawodowych:  od</w:t>
      </w:r>
      <w:proofErr w:type="gramEnd"/>
      <w:r w:rsidRPr="0080137E">
        <w:rPr>
          <w:lang w:val="pl-PL"/>
        </w:rPr>
        <w:t xml:space="preserve"> …  /...  /...  </w:t>
      </w:r>
      <w:proofErr w:type="gramStart"/>
      <w:r w:rsidRPr="0080137E">
        <w:rPr>
          <w:lang w:val="pl-PL"/>
        </w:rPr>
        <w:t>do  ...</w:t>
      </w:r>
      <w:proofErr w:type="gramEnd"/>
      <w:r w:rsidRPr="0080137E">
        <w:rPr>
          <w:lang w:val="pl-PL"/>
        </w:rPr>
        <w:t>/ ... / …</w:t>
      </w:r>
    </w:p>
    <w:p w14:paraId="64F1C00F" w14:textId="77777777" w:rsidR="00AE0E3F" w:rsidRPr="0080137E" w:rsidRDefault="00000000">
      <w:pPr>
        <w:spacing w:after="560" w:line="240" w:lineRule="auto"/>
        <w:rPr>
          <w:lang w:val="pl-PL"/>
        </w:rPr>
      </w:pPr>
      <w:r w:rsidRPr="0080137E">
        <w:rPr>
          <w:lang w:val="pl-PL"/>
        </w:rPr>
        <w:t xml:space="preserve">Zrealizowana liczba </w:t>
      </w:r>
      <w:proofErr w:type="gramStart"/>
      <w:r w:rsidRPr="0080137E">
        <w:rPr>
          <w:lang w:val="pl-PL"/>
        </w:rPr>
        <w:t xml:space="preserve">godzin:   </w:t>
      </w:r>
      <w:proofErr w:type="gramEnd"/>
      <w:r w:rsidRPr="0080137E">
        <w:rPr>
          <w:lang w:val="pl-PL"/>
        </w:rPr>
        <w:t>........................</w:t>
      </w:r>
    </w:p>
    <w:p w14:paraId="2961EC3F" w14:textId="77777777" w:rsidR="00AE0E3F" w:rsidRPr="0080137E" w:rsidRDefault="00000000">
      <w:pPr>
        <w:spacing w:after="0" w:line="240" w:lineRule="auto"/>
        <w:rPr>
          <w:lang w:val="pl-PL"/>
        </w:rPr>
      </w:pPr>
      <w:r w:rsidRPr="0080137E">
        <w:rPr>
          <w:lang w:val="pl-PL"/>
        </w:rPr>
        <w:t>Forma realizowania czynności zawodowych</w:t>
      </w:r>
    </w:p>
    <w:p w14:paraId="2CB0FCD6" w14:textId="77777777" w:rsidR="00AE0E3F" w:rsidRPr="0080137E" w:rsidRDefault="00000000">
      <w:pPr>
        <w:spacing w:after="0" w:line="240" w:lineRule="auto"/>
        <w:rPr>
          <w:lang w:val="pl-PL"/>
        </w:rPr>
      </w:pPr>
      <w:r w:rsidRPr="0080137E">
        <w:rPr>
          <w:i/>
          <w:sz w:val="23"/>
          <w:lang w:val="pl-PL"/>
        </w:rPr>
        <w:t>(do wniosku należy dołączyć umowę i zakres obowiązków, które są związane z profilem</w:t>
      </w:r>
      <w:r w:rsidRPr="0080137E">
        <w:rPr>
          <w:i/>
          <w:sz w:val="23"/>
          <w:lang w:val="pl-PL"/>
        </w:rPr>
        <w:br/>
        <w:t>i kierunkiem studiów oraz odpowiadają efektom uczenia się przypisanym do praktyk):</w:t>
      </w:r>
    </w:p>
    <w:p w14:paraId="1CE07051" w14:textId="77777777" w:rsidR="00AE0E3F" w:rsidRPr="0080137E" w:rsidRDefault="00000000">
      <w:pPr>
        <w:spacing w:after="0"/>
        <w:ind w:left="482" w:hanging="227"/>
        <w:rPr>
          <w:lang w:val="pl-PL"/>
        </w:rPr>
      </w:pPr>
      <w:r w:rsidRPr="0080137E">
        <w:rPr>
          <w:lang w:val="pl-PL"/>
        </w:rPr>
        <w:t>•    w ramach zatrudnienia</w:t>
      </w:r>
    </w:p>
    <w:p w14:paraId="69418D58" w14:textId="77777777" w:rsidR="00AE0E3F" w:rsidRPr="0080137E" w:rsidRDefault="00000000">
      <w:pPr>
        <w:spacing w:after="0"/>
        <w:ind w:left="482" w:hanging="227"/>
        <w:rPr>
          <w:lang w:val="pl-PL"/>
        </w:rPr>
      </w:pPr>
      <w:r w:rsidRPr="0080137E">
        <w:rPr>
          <w:lang w:val="pl-PL"/>
        </w:rPr>
        <w:t>•    w ramach stażu</w:t>
      </w:r>
    </w:p>
    <w:p w14:paraId="12D85279" w14:textId="77777777" w:rsidR="00AE0E3F" w:rsidRDefault="00000000">
      <w:pPr>
        <w:spacing w:after="0"/>
        <w:ind w:left="482" w:hanging="227"/>
        <w:rPr>
          <w:lang w:val="pl-PL"/>
        </w:rPr>
      </w:pPr>
      <w:r w:rsidRPr="0080137E">
        <w:rPr>
          <w:lang w:val="pl-PL"/>
        </w:rPr>
        <w:t>•    w ramach wolontariatu</w:t>
      </w:r>
    </w:p>
    <w:p w14:paraId="64988C89" w14:textId="77777777" w:rsidR="0080137E" w:rsidRDefault="0080137E">
      <w:pPr>
        <w:spacing w:after="0"/>
        <w:ind w:left="482" w:hanging="227"/>
        <w:rPr>
          <w:lang w:val="pl-PL"/>
        </w:rPr>
      </w:pPr>
    </w:p>
    <w:p w14:paraId="7A5C14E0" w14:textId="06ABFB8E" w:rsidR="0080137E" w:rsidRPr="0080137E" w:rsidRDefault="0080137E">
      <w:pPr>
        <w:spacing w:after="0"/>
        <w:ind w:left="482" w:hanging="227"/>
        <w:rPr>
          <w:lang w:val="pl-PL"/>
        </w:rPr>
      </w:pPr>
      <w:r>
        <w:rPr>
          <w:lang w:val="pl-PL"/>
        </w:rPr>
        <w:t>-------------------------------------------------------------------------------------------------------------</w:t>
      </w:r>
    </w:p>
    <w:p w14:paraId="0FE095D8" w14:textId="0835EA90" w:rsidR="00AE0E3F" w:rsidRPr="0080137E" w:rsidRDefault="00000000" w:rsidP="0080137E">
      <w:pPr>
        <w:spacing w:before="600" w:after="0" w:line="240" w:lineRule="auto"/>
        <w:jc w:val="center"/>
        <w:rPr>
          <w:lang w:val="pl-PL"/>
        </w:rPr>
      </w:pPr>
      <w:r w:rsidRPr="0080137E">
        <w:rPr>
          <w:b/>
          <w:sz w:val="26"/>
          <w:lang w:val="pl-PL"/>
        </w:rPr>
        <w:t>OCENA EFEKTÓW UCZENIA SIĘ PRAKTYKANTA</w:t>
      </w:r>
    </w:p>
    <w:p w14:paraId="35E1478D" w14:textId="77777777" w:rsidR="00AE0E3F" w:rsidRPr="0080137E" w:rsidRDefault="00000000" w:rsidP="0080137E">
      <w:pPr>
        <w:spacing w:after="440" w:line="240" w:lineRule="auto"/>
        <w:jc w:val="center"/>
        <w:rPr>
          <w:lang w:val="pl-PL"/>
        </w:rPr>
      </w:pPr>
      <w:r w:rsidRPr="0080137E">
        <w:rPr>
          <w:b/>
          <w:sz w:val="22"/>
          <w:lang w:val="pl-PL"/>
        </w:rPr>
        <w:t xml:space="preserve">(wypełnia pełnomocnik dziekana </w:t>
      </w:r>
      <w:proofErr w:type="spellStart"/>
      <w:r w:rsidRPr="0080137E">
        <w:rPr>
          <w:b/>
          <w:sz w:val="22"/>
          <w:lang w:val="pl-PL"/>
        </w:rPr>
        <w:t>ds</w:t>
      </w:r>
      <w:proofErr w:type="spellEnd"/>
      <w:r w:rsidRPr="0080137E">
        <w:rPr>
          <w:b/>
          <w:sz w:val="22"/>
          <w:lang w:val="pl-PL"/>
        </w:rPr>
        <w:t xml:space="preserve"> praktyk):</w:t>
      </w:r>
    </w:p>
    <w:p w14:paraId="1873F6D1" w14:textId="3B17D9B0" w:rsidR="00AE0E3F" w:rsidRPr="00BB5C53" w:rsidRDefault="00000000" w:rsidP="0080137E">
      <w:pPr>
        <w:spacing w:after="40" w:line="240" w:lineRule="auto"/>
        <w:rPr>
          <w:sz w:val="20"/>
          <w:szCs w:val="20"/>
          <w:lang w:val="pl-PL"/>
        </w:rPr>
      </w:pPr>
      <w:r w:rsidRPr="00BB5C53">
        <w:rPr>
          <w:sz w:val="20"/>
          <w:szCs w:val="20"/>
          <w:lang w:val="pl-PL"/>
        </w:rPr>
        <w:t>5 – wysoki poziom przygotowania</w:t>
      </w:r>
      <w:r w:rsidR="0080137E" w:rsidRPr="00BB5C53">
        <w:rPr>
          <w:sz w:val="20"/>
          <w:szCs w:val="20"/>
          <w:lang w:val="pl-PL"/>
        </w:rPr>
        <w:t xml:space="preserve">; </w:t>
      </w:r>
      <w:r w:rsidRPr="00BB5C53">
        <w:rPr>
          <w:sz w:val="20"/>
          <w:szCs w:val="20"/>
          <w:lang w:val="pl-PL"/>
        </w:rPr>
        <w:t>4 – odpowiada oczekiwaniom</w:t>
      </w:r>
      <w:r w:rsidR="0080137E" w:rsidRPr="00BB5C53">
        <w:rPr>
          <w:sz w:val="20"/>
          <w:szCs w:val="20"/>
          <w:lang w:val="pl-PL"/>
        </w:rPr>
        <w:t xml:space="preserve">; </w:t>
      </w:r>
      <w:r w:rsidRPr="00BB5C53">
        <w:rPr>
          <w:sz w:val="20"/>
          <w:szCs w:val="20"/>
          <w:lang w:val="pl-PL"/>
        </w:rPr>
        <w:t>3 – dostateczny</w:t>
      </w:r>
      <w:r w:rsidR="0080137E" w:rsidRPr="00BB5C53">
        <w:rPr>
          <w:sz w:val="20"/>
          <w:szCs w:val="20"/>
          <w:lang w:val="pl-PL"/>
        </w:rPr>
        <w:t>;</w:t>
      </w:r>
      <w:r w:rsidRPr="00BB5C53">
        <w:rPr>
          <w:sz w:val="20"/>
          <w:szCs w:val="20"/>
          <w:lang w:val="pl-PL"/>
        </w:rPr>
        <w:t xml:space="preserve"> 2 – poważne zastrzeżenia</w:t>
      </w:r>
    </w:p>
    <w:p w14:paraId="33D07217" w14:textId="77777777" w:rsidR="00AE0E3F" w:rsidRPr="0080137E" w:rsidRDefault="00000000">
      <w:pPr>
        <w:rPr>
          <w:lang w:val="pl-PL"/>
        </w:rPr>
      </w:pPr>
      <w:r w:rsidRPr="0080137E">
        <w:rPr>
          <w:lang w:val="pl-PL"/>
        </w:rPr>
        <w:br w:type="page"/>
      </w:r>
    </w:p>
    <w:p w14:paraId="5EB59EBE" w14:textId="77777777" w:rsidR="00AE0E3F" w:rsidRPr="0080137E" w:rsidRDefault="00000000" w:rsidP="0080137E">
      <w:pPr>
        <w:spacing w:after="0" w:line="240" w:lineRule="auto"/>
        <w:jc w:val="right"/>
        <w:rPr>
          <w:lang w:val="pl-PL"/>
        </w:rPr>
      </w:pPr>
      <w:r w:rsidRPr="0080137E">
        <w:rPr>
          <w:i/>
          <w:sz w:val="20"/>
          <w:lang w:val="pl-PL"/>
        </w:rPr>
        <w:lastRenderedPageBreak/>
        <w:t>Załącznik Nr 2 do Zarządzenia Nr 48/2023 Rektora UKSW z dnia 20 września 2023 r.</w:t>
      </w:r>
    </w:p>
    <w:p w14:paraId="7897B650" w14:textId="559361B1" w:rsidR="00AE0E3F" w:rsidRPr="0080137E" w:rsidRDefault="00000000" w:rsidP="0080137E">
      <w:pPr>
        <w:spacing w:after="0" w:line="240" w:lineRule="auto"/>
        <w:jc w:val="right"/>
        <w:rPr>
          <w:lang w:val="pl-PL"/>
        </w:rPr>
      </w:pPr>
      <w:r w:rsidRPr="0080137E">
        <w:rPr>
          <w:i/>
          <w:sz w:val="20"/>
          <w:lang w:val="pl-PL"/>
        </w:rPr>
        <w:t xml:space="preserve">Załącznik Nr 6 do Regulaminu praktyk studenckich w Uniwersytecie Kardynała Stefana Wyszyńskiego w </w:t>
      </w:r>
      <w:r w:rsidR="0080137E">
        <w:rPr>
          <w:i/>
          <w:sz w:val="20"/>
          <w:lang w:val="pl-PL"/>
        </w:rPr>
        <w:t>W</w:t>
      </w:r>
      <w:r w:rsidRPr="0080137E">
        <w:rPr>
          <w:i/>
          <w:sz w:val="20"/>
          <w:lang w:val="pl-PL"/>
        </w:rPr>
        <w:t>arszawie.</w:t>
      </w:r>
    </w:p>
    <w:p w14:paraId="6F3A0C5A" w14:textId="77777777" w:rsidR="00AE0E3F" w:rsidRPr="0080137E" w:rsidRDefault="00AE0E3F">
      <w:pPr>
        <w:spacing w:after="0"/>
        <w:rPr>
          <w:lang w:val="pl-PL"/>
        </w:rPr>
      </w:pPr>
    </w:p>
    <w:tbl>
      <w:tblPr>
        <w:tblStyle w:val="Tabela-Siatka"/>
        <w:tblW w:w="9209" w:type="dxa"/>
        <w:tblLayout w:type="fixed"/>
        <w:tblCellMar>
          <w:top w:w="48" w:type="dxa"/>
          <w:left w:w="106" w:type="dxa"/>
          <w:right w:w="87" w:type="dxa"/>
        </w:tblCellMar>
        <w:tblLook w:val="04A0" w:firstRow="1" w:lastRow="0" w:firstColumn="1" w:lastColumn="0" w:noHBand="0" w:noVBand="1"/>
      </w:tblPr>
      <w:tblGrid>
        <w:gridCol w:w="741"/>
        <w:gridCol w:w="6323"/>
        <w:gridCol w:w="444"/>
        <w:gridCol w:w="425"/>
        <w:gridCol w:w="426"/>
        <w:gridCol w:w="425"/>
        <w:gridCol w:w="425"/>
      </w:tblGrid>
      <w:tr w:rsidR="001B21E8" w:rsidRPr="0080137E" w14:paraId="0A3370C9" w14:textId="77777777" w:rsidTr="00194853">
        <w:trPr>
          <w:trHeight w:val="745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8CB1D" w14:textId="77777777" w:rsidR="00000000" w:rsidRPr="0080137E" w:rsidRDefault="0000000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4D91A" w14:textId="77777777" w:rsidR="00000000" w:rsidRPr="0080137E" w:rsidRDefault="00000000" w:rsidP="00F37DCA">
            <w:pPr>
              <w:ind w:left="879" w:right="635" w:hanging="305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Efekty uczenia się podlegające ocenie</w:t>
            </w:r>
          </w:p>
          <w:p w14:paraId="00596B74" w14:textId="77777777" w:rsidR="00000000" w:rsidRPr="0080137E" w:rsidRDefault="00000000" w:rsidP="00F37DCA">
            <w:pPr>
              <w:ind w:left="879" w:right="635" w:hanging="305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(zgodne z programem praktyk)</w:t>
            </w:r>
          </w:p>
        </w:tc>
        <w:tc>
          <w:tcPr>
            <w:tcW w:w="2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ECAE" w14:textId="77777777" w:rsidR="00000000" w:rsidRPr="0080137E" w:rsidRDefault="00000000" w:rsidP="00194853">
            <w:pPr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Ocena stopnia osiągnięcia przez</w:t>
            </w:r>
            <w:r w:rsidRPr="0080137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80137E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studenta założonych efektów uczenia się</w:t>
            </w:r>
          </w:p>
        </w:tc>
      </w:tr>
      <w:tr w:rsidR="00126F09" w:rsidRPr="00F37DCA" w14:paraId="1AE51DC2" w14:textId="77777777" w:rsidTr="00194853">
        <w:trPr>
          <w:trHeight w:val="124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7A78E4" w14:textId="77777777" w:rsidR="00000000" w:rsidRPr="0080137E" w:rsidRDefault="0000000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CA5E2" w14:textId="77777777" w:rsidR="00000000" w:rsidRPr="0080137E" w:rsidRDefault="00000000" w:rsidP="00F37DC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AE09" w14:textId="77777777" w:rsidR="00000000" w:rsidRPr="00F37DCA" w:rsidRDefault="00000000" w:rsidP="00F37DCA">
            <w:pPr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6E6F" w14:textId="77777777" w:rsidR="00000000" w:rsidRPr="00F37DCA" w:rsidRDefault="00000000" w:rsidP="00F37DCA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3FAA" w14:textId="77777777" w:rsidR="00000000" w:rsidRPr="00F37DCA" w:rsidRDefault="00000000" w:rsidP="00F37DCA">
            <w:pPr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1E18" w14:textId="77777777" w:rsidR="00000000" w:rsidRPr="00F37DCA" w:rsidRDefault="00000000" w:rsidP="00F37DCA">
            <w:pPr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678C" w14:textId="77777777" w:rsidR="00000000" w:rsidRPr="00F37DCA" w:rsidRDefault="00000000" w:rsidP="00F37DCA">
            <w:pPr>
              <w:ind w:right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D4279C" w:rsidRPr="0080137E" w14:paraId="7BCF3995" w14:textId="77777777" w:rsidTr="00B835C2">
        <w:trPr>
          <w:trHeight w:val="290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36248" w14:textId="77777777" w:rsidR="00000000" w:rsidRPr="00F37DCA" w:rsidRDefault="00000000" w:rsidP="00320CEF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0B2E4DD" wp14:editId="2A02CF1F">
                      <wp:extent cx="142810" cy="560515"/>
                      <wp:effectExtent l="0" t="0" r="0" b="0"/>
                      <wp:docPr id="7388" name="Group 7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60515"/>
                                <a:chOff x="0" y="0"/>
                                <a:chExt cx="142810" cy="560515"/>
                              </a:xfrm>
                            </wpg:grpSpPr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-248987" y="121590"/>
                                  <a:ext cx="68791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85B652" w14:textId="77777777" w:rsidR="00000000" w:rsidRDefault="00000000">
                                    <w:r>
                                      <w:t>WIEDZA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D088D7" w14:textId="77777777" w:rsidR="00000000" w:rsidRDefault="0000000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2E4DD" id="Group 7388" o:spid="_x0000_s1026" style="width:11.25pt;height:44.15pt;mso-position-horizontal-relative:char;mso-position-vertical-relative:line" coordsize="1428,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">
                      <v:rect id="Rectangle 227" o:spid="_x0000_s1027" style="position:absolute;left:-2489;top:1216;width:6878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C+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iSBfydCUdAZr8AAAD//wMAUEsBAi0AFAAGAAgAAAAhANvh9svuAAAAhQEAABMAAAAAAAAA&#10;AAAAAAAAAAAAAFtDb250ZW50X1R5cGVzXS54bWxQSwECLQAUAAYACAAAACEAWvQsW78AAAAVAQAA&#10;CwAAAAAAAAAAAAAAAAAfAQAAX3JlbHMvLnJlbHNQSwECLQAUAAYACAAAACEAJ8MAvsYAAADcAAAA&#10;DwAAAAAAAAAAAAAAAAAHAgAAZHJzL2Rvd25yZXYueG1sUEsFBgAAAAADAAMAtwAAAPoCAAAAAA==&#10;" filled="f" stroked="f">
                        <v:textbox inset="0,0,0,0">
                          <w:txbxContent>
                            <w:p w14:paraId="1D85B652" w14:textId="77777777" w:rsidR="00000000" w:rsidRDefault="00000000">
                              <w:r>
                                <w:t>WIEDZA</w:t>
                              </w:r>
                            </w:p>
                          </w:txbxContent>
                        </v:textbox>
                      </v:rect>
                      <v:rect id="Rectangle 228" o:spid="_x0000_s1028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TM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WhjPhCMjlEwAA//8DAFBLAQItABQABgAIAAAAIQDb4fbL7gAAAIUBAAATAAAAAAAAAAAAAAAA&#10;AAAAAABbQ29udGVudF9UeXBlc10ueG1sUEsBAi0AFAAGAAgAAAAhAFr0LFu/AAAAFQEAAAsAAAAA&#10;AAAAAAAAAAAAHwEAAF9yZWxzLy5yZWxzUEsBAi0AFAAGAAgAAAAhAFZclMzBAAAA3AAAAA8AAAAA&#10;AAAAAAAAAAAABwIAAGRycy9kb3ducmV2LnhtbFBLBQYAAAAAAwADALcAAAD1AgAAAAA=&#10;" filled="f" stroked="f">
                        <v:textbox inset="0,0,0,0">
                          <w:txbxContent>
                            <w:p w14:paraId="58D088D7" w14:textId="77777777" w:rsidR="00000000" w:rsidRDefault="00000000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56F3" w14:textId="77777777" w:rsidR="00000000" w:rsidRPr="0080137E" w:rsidRDefault="0000000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Zna obowiązujące w instytucji zasady organizacji pracy, zarządzenia, regulaminy, podział kompetencji</w:t>
            </w: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i </w:t>
            </w: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procedury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663F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3AAE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FD1A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AAC3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A5EC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D4279C" w:rsidRPr="0080137E" w14:paraId="3B6D5A27" w14:textId="77777777" w:rsidTr="00B835C2">
        <w:trPr>
          <w:trHeight w:val="278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0F21A" w14:textId="77777777" w:rsidR="00000000" w:rsidRPr="0080137E" w:rsidRDefault="00000000" w:rsidP="00320C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BBB7" w14:textId="77777777" w:rsidR="00000000" w:rsidRPr="0080137E" w:rsidRDefault="00000000" w:rsidP="00D4279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Zna obowiązujące w instytucji podstawowe zasady bezpieczeństwa i</w:t>
            </w: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 </w:t>
            </w: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higieny pracy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4761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1D4A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A3E8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D738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544F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D4279C" w:rsidRPr="0080137E" w14:paraId="03DA2B0E" w14:textId="77777777" w:rsidTr="00B835C2">
        <w:trPr>
          <w:trHeight w:val="278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862F5" w14:textId="77777777" w:rsidR="00000000" w:rsidRPr="0080137E" w:rsidRDefault="00000000" w:rsidP="00320C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3436" w14:textId="77777777" w:rsidR="00000000" w:rsidRPr="0080137E" w:rsidRDefault="00000000" w:rsidP="00D4279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Zna cywilizacyjne znaczenie nauk biologicznych i możliwości ich zastosowania w życiu społeczno-gospodarczym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C1F9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5CCD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FB50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19E9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BE0F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D4279C" w:rsidRPr="0080137E" w14:paraId="2C51D04D" w14:textId="77777777" w:rsidTr="00B835C2">
        <w:trPr>
          <w:trHeight w:val="278"/>
        </w:trPr>
        <w:tc>
          <w:tcPr>
            <w:tcW w:w="7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27740" w14:textId="77777777" w:rsidR="00000000" w:rsidRPr="0080137E" w:rsidRDefault="00000000" w:rsidP="00320C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B0CF" w14:textId="77777777" w:rsidR="00000000" w:rsidRPr="0080137E" w:rsidRDefault="00000000" w:rsidP="00D4279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Zna zasady planowania pracy </w:t>
            </w: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i jej kontroli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D7E2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B50C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4CD4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0EB8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A168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A567F8" w:rsidRPr="0080137E" w14:paraId="18D5B3A2" w14:textId="77777777" w:rsidTr="00BC44BB">
        <w:trPr>
          <w:trHeight w:val="30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B0D252" w14:textId="77777777" w:rsidR="00000000" w:rsidRPr="00F37DCA" w:rsidRDefault="00000000" w:rsidP="00320CEF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8D0B420" wp14:editId="099AFDA1">
                      <wp:extent cx="142810" cy="1025335"/>
                      <wp:effectExtent l="0" t="0" r="0" b="0"/>
                      <wp:docPr id="7649" name="Group 7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1025335"/>
                                <a:chOff x="0" y="0"/>
                                <a:chExt cx="142810" cy="1025335"/>
                              </a:xfrm>
                            </wpg:grpSpPr>
                            <wps:wsp>
                              <wps:cNvPr id="398" name="Rectangle 398"/>
                              <wps:cNvSpPr/>
                              <wps:spPr>
                                <a:xfrm rot="-5399999">
                                  <a:off x="-556021" y="279377"/>
                                  <a:ext cx="130198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A3914F" w14:textId="77777777" w:rsidR="00000000" w:rsidRDefault="00000000">
                                    <w:r>
                                      <w:t>UMIEJĘTNOŚCI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9" name="Rectangle 399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0062C8" w14:textId="77777777" w:rsidR="00000000" w:rsidRDefault="0000000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0B420" id="Group 7649" o:spid="_x0000_s1029" style="width:11.25pt;height:80.75pt;mso-position-horizontal-relative:char;mso-position-vertical-relative:line" coordsize="1428,10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">
                      <v:rect id="Rectangle 398" o:spid="_x0000_s1030" style="position:absolute;left:-5560;top:2794;width:13019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" filled="f" stroked="f">
                        <v:textbox inset="0,0,0,0">
                          <w:txbxContent>
                            <w:p w14:paraId="52A3914F" w14:textId="77777777" w:rsidR="00000000" w:rsidRDefault="00000000">
                              <w:r>
                                <w:t>UMIEJĘTNOŚCI</w:t>
                              </w:r>
                            </w:p>
                          </w:txbxContent>
                        </v:textbox>
                      </v:rect>
                      <v:rect id="Rectangle 399" o:spid="_x0000_s1031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" filled="f" stroked="f">
                        <v:textbox inset="0,0,0,0">
                          <w:txbxContent>
                            <w:p w14:paraId="740062C8" w14:textId="77777777" w:rsidR="00000000" w:rsidRDefault="00000000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750B" w14:textId="77777777" w:rsidR="00000000" w:rsidRPr="0080137E" w:rsidRDefault="0000000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Potrafi pracować samodzielnie i w zespole realizując różne role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1E5B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708A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0BB0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498F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DF00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A567F8" w:rsidRPr="0080137E" w14:paraId="77095AFB" w14:textId="77777777" w:rsidTr="00BC44BB">
        <w:trPr>
          <w:trHeight w:val="278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8FCE8" w14:textId="77777777" w:rsidR="00000000" w:rsidRPr="0080137E" w:rsidRDefault="00000000" w:rsidP="00320C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2CD1" w14:textId="77777777" w:rsidR="00000000" w:rsidRPr="0080137E" w:rsidRDefault="0000000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Potrafi zastosować metody, techniki i przyrządy badawcze oraz analizować dane biologiczne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3447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6647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8D82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7449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2055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A567F8" w:rsidRPr="0080137E" w14:paraId="178AE983" w14:textId="77777777" w:rsidTr="00BC44BB">
        <w:trPr>
          <w:trHeight w:val="278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443FF" w14:textId="77777777" w:rsidR="00000000" w:rsidRPr="0080137E" w:rsidRDefault="00000000" w:rsidP="00320C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6E60" w14:textId="77777777" w:rsidR="00000000" w:rsidRPr="0080137E" w:rsidRDefault="0000000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Potrafi wykonać obserwacje</w:t>
            </w: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,</w:t>
            </w: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 xml:space="preserve"> pomiary fizyko-chemiczne i biologiczne zarówno w laboratorium jak i w terenie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F918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EB9B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7AA4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BD9E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40A6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A567F8" w:rsidRPr="0080137E" w14:paraId="541B56C7" w14:textId="77777777" w:rsidTr="00BC44BB">
        <w:trPr>
          <w:trHeight w:val="278"/>
        </w:trPr>
        <w:tc>
          <w:tcPr>
            <w:tcW w:w="7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D0BD3" w14:textId="77777777" w:rsidR="00000000" w:rsidRPr="0080137E" w:rsidRDefault="00000000" w:rsidP="00320C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7133" w14:textId="77777777" w:rsidR="00000000" w:rsidRPr="0080137E" w:rsidRDefault="00000000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 xml:space="preserve">Potrafi planować i organizować swoją pracę </w:t>
            </w: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oraz</w:t>
            </w: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 xml:space="preserve"> realizować zlecone zadania badawcze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94E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A5FD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B01A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371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268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A567F8" w:rsidRPr="0080137E" w14:paraId="645C70FF" w14:textId="77777777" w:rsidTr="00BC44BB">
        <w:trPr>
          <w:trHeight w:val="278"/>
        </w:trPr>
        <w:tc>
          <w:tcPr>
            <w:tcW w:w="7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CF693" w14:textId="77777777" w:rsidR="00000000" w:rsidRPr="0080137E" w:rsidRDefault="00000000" w:rsidP="00320C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2D8F" w14:textId="77777777" w:rsidR="00000000" w:rsidRPr="0080137E" w:rsidRDefault="00000000">
            <w:pPr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Rozumie potrzebę uczenia się przez całe życie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9DB8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C5B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F7F5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573B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5B7B" w14:textId="77777777" w:rsidR="00000000" w:rsidRPr="0080137E" w:rsidRDefault="00000000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26F09" w:rsidRPr="00F37DCA" w14:paraId="43FDBFE2" w14:textId="77777777" w:rsidTr="00B835C2">
        <w:trPr>
          <w:trHeight w:val="290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D575" w14:textId="77777777" w:rsidR="00000000" w:rsidRPr="00F37DCA" w:rsidRDefault="00000000" w:rsidP="00320CEF">
            <w:pPr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00C057" wp14:editId="29DF7B96">
                      <wp:extent cx="316495" cy="999403"/>
                      <wp:effectExtent l="0" t="0" r="0" b="0"/>
                      <wp:docPr id="7910" name="Group 7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495" cy="999403"/>
                                <a:chOff x="0" y="0"/>
                                <a:chExt cx="316495" cy="999403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569633" y="239832"/>
                                  <a:ext cx="1329206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6FAFC" w14:textId="77777777" w:rsidR="00000000" w:rsidRDefault="00000000">
                                    <w:r>
                                      <w:t xml:space="preserve">KOMPETENCJE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-231196" y="302221"/>
                                  <a:ext cx="999701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292625" w14:textId="77777777" w:rsidR="00000000" w:rsidRDefault="00000000">
                                    <w:r>
                                      <w:t>SPOŁECZNE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247582" y="17476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48DE7D" w14:textId="77777777" w:rsidR="00000000" w:rsidRDefault="00000000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0C057" id="Group 7910" o:spid="_x0000_s1032" style="width:24.9pt;height:78.7pt;mso-position-horizontal-relative:char;mso-position-vertical-relative:line" coordsize="3164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">
                      <v:rect id="Rectangle 569" o:spid="_x0000_s1033" style="position:absolute;left:-5696;top:2398;width:13292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51D6FAFC" w14:textId="77777777" w:rsidR="00000000" w:rsidRDefault="00000000">
                              <w:r>
                                <w:t xml:space="preserve">KOMPETENCJE </w:t>
                              </w:r>
                            </w:p>
                          </w:txbxContent>
                        </v:textbox>
                      </v:rect>
                      <v:rect id="Rectangle 570" o:spid="_x0000_s1034" style="position:absolute;left:-2312;top:3022;width:9996;height:190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14:paraId="7D292625" w14:textId="77777777" w:rsidR="00000000" w:rsidRDefault="00000000">
                              <w:r>
                                <w:t>SPOŁECZNE</w:t>
                              </w:r>
                            </w:p>
                          </w:txbxContent>
                        </v:textbox>
                      </v:rect>
                      <v:rect id="Rectangle 571" o:spid="_x0000_s1035" style="position:absolute;left:2475;top:174;width:422;height:190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14:paraId="2F48DE7D" w14:textId="77777777" w:rsidR="00000000" w:rsidRDefault="00000000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B5C8" w14:textId="77777777" w:rsidR="00000000" w:rsidRPr="00F37DCA" w:rsidRDefault="00000000" w:rsidP="00EF70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eastAsia="MS Mincho" w:hAnsiTheme="minorHAnsi" w:cstheme="minorHAnsi"/>
                <w:sz w:val="20"/>
                <w:szCs w:val="20"/>
              </w:rPr>
              <w:t>Wykazuje się kulturą osobistą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900D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06C2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179E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EBC2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1F68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26F09" w:rsidRPr="00F37DCA" w14:paraId="193E2ACC" w14:textId="77777777" w:rsidTr="00B835C2">
        <w:trPr>
          <w:trHeight w:val="27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72414" w14:textId="77777777" w:rsidR="00000000" w:rsidRPr="00F37DCA" w:rsidRDefault="00000000" w:rsidP="00EF70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1172" w14:textId="77777777" w:rsidR="00000000" w:rsidRPr="00F37DCA" w:rsidRDefault="00000000" w:rsidP="00EF70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eastAsia="MS Mincho" w:hAnsiTheme="minorHAnsi" w:cstheme="minorHAnsi"/>
                <w:sz w:val="20"/>
                <w:szCs w:val="20"/>
              </w:rPr>
              <w:t>Jest punktualny</w:t>
            </w:r>
            <w:bookmarkStart w:id="0" w:name="__UnoMark__2798_2241862189"/>
            <w:bookmarkStart w:id="1" w:name="__UnoMark__2799_2241862189"/>
            <w:bookmarkStart w:id="2" w:name="__UnoMark__2800_2241862189"/>
            <w:bookmarkEnd w:id="0"/>
            <w:bookmarkEnd w:id="1"/>
            <w:bookmarkEnd w:id="2"/>
            <w:r w:rsidRPr="00F37DCA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i </w:t>
            </w:r>
            <w:bookmarkStart w:id="3" w:name="__UnoMark__2657_2241862189"/>
            <w:bookmarkEnd w:id="3"/>
            <w:r w:rsidRPr="00F37DCA">
              <w:rPr>
                <w:rFonts w:asciiTheme="minorHAnsi" w:eastAsia="MS Mincho" w:hAnsiTheme="minorHAnsi" w:cstheme="minorHAnsi"/>
                <w:sz w:val="20"/>
                <w:szCs w:val="20"/>
              </w:rPr>
              <w:t>zdyscyplinowany</w:t>
            </w:r>
            <w:bookmarkStart w:id="4" w:name="__UnoMark__2795_2241862189"/>
            <w:bookmarkStart w:id="5" w:name="__UnoMark__2796_2241862189"/>
            <w:bookmarkStart w:id="6" w:name="__UnoMark__2797_2241862189"/>
            <w:bookmarkEnd w:id="4"/>
            <w:bookmarkEnd w:id="5"/>
            <w:bookmarkEnd w:id="6"/>
            <w:r w:rsidRPr="00F37DCA">
              <w:rPr>
                <w:rFonts w:asciiTheme="minorHAnsi" w:eastAsia="MS Mincho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17C2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430B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E777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C4B5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0C9F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26F09" w:rsidRPr="00F37DCA" w14:paraId="684276F5" w14:textId="77777777" w:rsidTr="00B835C2">
        <w:trPr>
          <w:trHeight w:val="27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C917B" w14:textId="77777777" w:rsidR="00000000" w:rsidRPr="00F37DCA" w:rsidRDefault="00000000" w:rsidP="00EF70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C617" w14:textId="77777777" w:rsidR="00000000" w:rsidRPr="00F37DCA" w:rsidRDefault="00000000" w:rsidP="00EF70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bookmarkStart w:id="7" w:name="__UnoMark__2663_2241862189"/>
            <w:bookmarkEnd w:id="7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wy</w:t>
            </w:r>
            <w:bookmarkStart w:id="8" w:name="__UnoMark__2666_2241862189"/>
            <w:bookmarkEnd w:id="8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trw</w:t>
            </w:r>
            <w:bookmarkStart w:id="9" w:name="__UnoMark__2669_2241862189"/>
            <w:bookmarkEnd w:id="9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ał</w:t>
            </w:r>
            <w:bookmarkStart w:id="10" w:name="__UnoMark__2671_2241862189"/>
            <w:bookmarkEnd w:id="10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bookmarkStart w:id="11" w:name="__UnoMark__2792_2241862189"/>
            <w:bookmarkStart w:id="12" w:name="__UnoMark__2793_2241862189"/>
            <w:bookmarkStart w:id="13" w:name="__UnoMark__2794_2241862189"/>
            <w:bookmarkEnd w:id="11"/>
            <w:bookmarkEnd w:id="12"/>
            <w:bookmarkEnd w:id="13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bookmarkStart w:id="14" w:name="__UnoMark__2679_2241862189"/>
            <w:bookmarkStart w:id="15" w:name="__UnoMark__2680_2241862189"/>
            <w:bookmarkStart w:id="16" w:name="__UnoMark__2677_2241862189"/>
            <w:bookmarkStart w:id="17" w:name="__UnoMark__2681_2241862189"/>
            <w:bookmarkStart w:id="18" w:name="__UnoMark__2676_2241862189"/>
            <w:bookmarkStart w:id="19" w:name="__UnoMark__2682_2241862189"/>
            <w:bookmarkStart w:id="20" w:name="__UnoMark__2683_2241862189"/>
            <w:bookmarkStart w:id="21" w:name="__UnoMark__2674_2241862189"/>
            <w:bookmarkStart w:id="22" w:name="__UnoMark__2684_2241862189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bookmarkStart w:id="23" w:name="__UnoMark__2685_2241862189"/>
            <w:bookmarkEnd w:id="23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bookmarkStart w:id="24" w:name="__UnoMark__2686_2241862189"/>
            <w:bookmarkEnd w:id="24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bookmarkStart w:id="25" w:name="__UnoMark__2687_2241862189"/>
            <w:bookmarkEnd w:id="25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bookmarkStart w:id="26" w:name="__UnoMark__2688_2241862189"/>
            <w:bookmarkEnd w:id="26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bookmarkStart w:id="27" w:name="__UnoMark__2689_2241862189"/>
            <w:bookmarkEnd w:id="27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bookmarkStart w:id="28" w:name="__UnoMark__2690_2241862189"/>
            <w:bookmarkEnd w:id="28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bookmarkStart w:id="29" w:name="__UnoMark__2691_2241862189"/>
            <w:bookmarkEnd w:id="29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bookmarkStart w:id="30" w:name="__UnoMark__2692_2241862189"/>
            <w:bookmarkEnd w:id="30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bookmarkStart w:id="31" w:name="__UnoMark__2693_2241862189"/>
            <w:bookmarkEnd w:id="31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bookmarkStart w:id="32" w:name="__UnoMark__2694_2241862189"/>
            <w:bookmarkEnd w:id="32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bookmarkStart w:id="33" w:name="__UnoMark__2695_2241862189"/>
            <w:bookmarkEnd w:id="33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bookmarkStart w:id="34" w:name="__UnoMark__2790_2241862189"/>
            <w:bookmarkStart w:id="35" w:name="__UnoMark__2791_2241862189"/>
            <w:bookmarkEnd w:id="34"/>
            <w:bookmarkEnd w:id="35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bookmarkStart w:id="36" w:name="__UnoMark__2697_2241862189"/>
            <w:bookmarkEnd w:id="36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bookmarkStart w:id="37" w:name="__UnoMark__2698_2241862189"/>
            <w:bookmarkEnd w:id="37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bookmarkStart w:id="38" w:name="__UnoMark__2699_2241862189"/>
            <w:bookmarkEnd w:id="38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bookmarkStart w:id="39" w:name="__UnoMark__2700_2241862189"/>
            <w:bookmarkEnd w:id="39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bookmarkStart w:id="40" w:name="__UnoMark__2701_2241862189"/>
            <w:bookmarkEnd w:id="40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bookmarkStart w:id="41" w:name="__UnoMark__2702_2241862189"/>
            <w:bookmarkEnd w:id="41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bookmarkStart w:id="42" w:name="__UnoMark__2703_2241862189"/>
            <w:bookmarkEnd w:id="42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bookmarkStart w:id="43" w:name="__UnoMark__2704_2241862189"/>
            <w:bookmarkEnd w:id="43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bookmarkStart w:id="44" w:name="__UnoMark__2705_2241862189"/>
            <w:bookmarkEnd w:id="44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bookmarkStart w:id="45" w:name="__UnoMark__2706_2241862189"/>
            <w:bookmarkEnd w:id="45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bookmarkStart w:id="46" w:name="__UnoMark__2707_2241862189"/>
            <w:bookmarkEnd w:id="46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bookmarkStart w:id="47" w:name="__UnoMark__2708_2241862189"/>
            <w:bookmarkEnd w:id="47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bookmarkStart w:id="48" w:name="__UnoMark__2709_2241862189"/>
            <w:bookmarkEnd w:id="48"/>
            <w:r w:rsidRPr="00F37DC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bookmarkStart w:id="49" w:name="__UnoMark__2710_2241862189"/>
            <w:bookmarkStart w:id="50" w:name="__UnoMark__2713_2241862189"/>
            <w:bookmarkEnd w:id="49"/>
            <w:bookmarkEnd w:id="50"/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5936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77E9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F2E5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1F73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339A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26F09" w:rsidRPr="0080137E" w14:paraId="45C6D6F9" w14:textId="77777777" w:rsidTr="00B835C2">
        <w:trPr>
          <w:trHeight w:val="27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A70F1" w14:textId="77777777" w:rsidR="00000000" w:rsidRPr="00F37DCA" w:rsidRDefault="00000000" w:rsidP="00EF70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A285" w14:textId="77777777" w:rsidR="00000000" w:rsidRPr="0080137E" w:rsidRDefault="00000000" w:rsidP="00EF70E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eastAsia="MS Mincho" w:hAnsiTheme="minorHAnsi" w:cstheme="minorHAnsi"/>
                <w:sz w:val="20"/>
                <w:szCs w:val="20"/>
                <w:lang w:val="pl-PL"/>
              </w:rPr>
              <w:t>Wykazuje postawę aktywną, stawia pytania służące zrozumieniu wykonywanej pracy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A168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EB80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435F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845B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5FA9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021B32" w:rsidRPr="0080137E" w14:paraId="41F6D573" w14:textId="77777777" w:rsidTr="00B835C2">
        <w:trPr>
          <w:trHeight w:val="322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1DC9B" w14:textId="77777777" w:rsidR="00000000" w:rsidRPr="0080137E" w:rsidRDefault="00000000" w:rsidP="00EF70E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1175" w14:textId="77777777" w:rsidR="00000000" w:rsidRPr="0080137E" w:rsidRDefault="00000000" w:rsidP="00EF70E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Ponosi odpowiedzialność za powierzone zadania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85C1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0532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1EF6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AE5D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0E4F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021B32" w:rsidRPr="00F37DCA" w14:paraId="3C3BFCBE" w14:textId="77777777" w:rsidTr="00B835C2">
        <w:trPr>
          <w:trHeight w:val="295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77412" w14:textId="77777777" w:rsidR="00000000" w:rsidRPr="0080137E" w:rsidRDefault="00000000" w:rsidP="00EF70E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A177" w14:textId="77777777" w:rsidR="00000000" w:rsidRPr="00F37DCA" w:rsidRDefault="00000000" w:rsidP="00EF70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eastAsia="MS Mincho" w:hAnsiTheme="minorHAnsi" w:cstheme="minorHAnsi"/>
                <w:sz w:val="20"/>
                <w:szCs w:val="20"/>
              </w:rPr>
              <w:t>J</w:t>
            </w:r>
            <w:r w:rsidRPr="00F37DCA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est </w:t>
            </w:r>
            <w:proofErr w:type="spellStart"/>
            <w:r w:rsidRPr="00F37DCA">
              <w:rPr>
                <w:rFonts w:asciiTheme="minorHAnsi" w:eastAsia="MS Mincho" w:hAnsiTheme="minorHAnsi" w:cstheme="minorHAnsi"/>
                <w:sz w:val="20"/>
                <w:szCs w:val="20"/>
              </w:rPr>
              <w:t>komunikatywny</w:t>
            </w:r>
            <w:proofErr w:type="spellEnd"/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44A6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55CA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1D24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EA88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585F" w14:textId="77777777" w:rsidR="00000000" w:rsidRPr="00F37DCA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37D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21B32" w:rsidRPr="0080137E" w14:paraId="01EEC88A" w14:textId="77777777" w:rsidTr="00B835C2">
        <w:trPr>
          <w:trHeight w:val="279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BE2C2" w14:textId="77777777" w:rsidR="00000000" w:rsidRPr="00F37DCA" w:rsidRDefault="00000000" w:rsidP="00EF70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0F3C" w14:textId="77777777" w:rsidR="00000000" w:rsidRPr="0080137E" w:rsidRDefault="00000000" w:rsidP="00EF70EC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Działania w sposób przedsiębiorczy, włączając w to interes publiczny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33B4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8876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EB4F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2ABE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63DD" w14:textId="77777777" w:rsidR="00000000" w:rsidRPr="0080137E" w:rsidRDefault="00000000" w:rsidP="00EF70EC">
            <w:pPr>
              <w:ind w:left="2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80137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409012E7" w14:textId="77777777" w:rsidR="00AE0E3F" w:rsidRPr="0080137E" w:rsidRDefault="00AE0E3F">
      <w:pPr>
        <w:spacing w:after="0" w:line="240" w:lineRule="auto"/>
        <w:rPr>
          <w:lang w:val="pl-PL"/>
        </w:rPr>
      </w:pPr>
    </w:p>
    <w:p w14:paraId="7231FE4E" w14:textId="2FCB45DB" w:rsidR="00AE0E3F" w:rsidRPr="0080137E" w:rsidRDefault="00000000">
      <w:pPr>
        <w:spacing w:before="200" w:after="160" w:line="240" w:lineRule="auto"/>
        <w:jc w:val="center"/>
        <w:rPr>
          <w:lang w:val="pl-PL"/>
        </w:rPr>
      </w:pPr>
      <w:r w:rsidRPr="0080137E">
        <w:rPr>
          <w:b/>
          <w:lang w:val="pl-PL"/>
        </w:rPr>
        <w:t xml:space="preserve">UWAGI PEŁNOMOCNIKA DZIEKANA </w:t>
      </w:r>
      <w:proofErr w:type="spellStart"/>
      <w:proofErr w:type="gramStart"/>
      <w:r w:rsidRPr="0080137E">
        <w:rPr>
          <w:b/>
          <w:lang w:val="pl-PL"/>
        </w:rPr>
        <w:t>ds</w:t>
      </w:r>
      <w:proofErr w:type="spellEnd"/>
      <w:r w:rsidRPr="0080137E">
        <w:rPr>
          <w:b/>
          <w:lang w:val="pl-PL"/>
        </w:rPr>
        <w:t xml:space="preserve"> .</w:t>
      </w:r>
      <w:proofErr w:type="gramEnd"/>
      <w:r w:rsidRPr="0080137E">
        <w:rPr>
          <w:b/>
          <w:lang w:val="pl-PL"/>
        </w:rPr>
        <w:t xml:space="preserve"> PRAKTYK:</w:t>
      </w:r>
    </w:p>
    <w:p w14:paraId="02F5D918" w14:textId="77777777" w:rsidR="00AE0E3F" w:rsidRPr="0080137E" w:rsidRDefault="00000000">
      <w:pPr>
        <w:spacing w:after="0" w:line="240" w:lineRule="auto"/>
        <w:rPr>
          <w:lang w:val="pl-PL"/>
        </w:rPr>
      </w:pPr>
      <w:r w:rsidRPr="0080137E">
        <w:rPr>
          <w:lang w:val="pl-PL"/>
        </w:rPr>
        <w:t>………………………………………………………………………………………………</w:t>
      </w:r>
    </w:p>
    <w:p w14:paraId="2C9630C8" w14:textId="77777777" w:rsidR="00AE0E3F" w:rsidRPr="0080137E" w:rsidRDefault="00000000">
      <w:pPr>
        <w:spacing w:after="0" w:line="240" w:lineRule="auto"/>
        <w:rPr>
          <w:lang w:val="pl-PL"/>
        </w:rPr>
      </w:pPr>
      <w:r w:rsidRPr="0080137E">
        <w:rPr>
          <w:lang w:val="pl-PL"/>
        </w:rPr>
        <w:t>………………………………………………………………………………………………</w:t>
      </w:r>
    </w:p>
    <w:p w14:paraId="18DA31F1" w14:textId="77777777" w:rsidR="00AE0E3F" w:rsidRPr="0080137E" w:rsidRDefault="00000000">
      <w:pPr>
        <w:spacing w:after="0" w:line="240" w:lineRule="auto"/>
        <w:rPr>
          <w:lang w:val="pl-PL"/>
        </w:rPr>
      </w:pPr>
      <w:r w:rsidRPr="0080137E">
        <w:rPr>
          <w:lang w:val="pl-PL"/>
        </w:rPr>
        <w:t>………………………………………………………………………………………………</w:t>
      </w:r>
    </w:p>
    <w:p w14:paraId="05BAA765" w14:textId="77777777" w:rsidR="00AE0E3F" w:rsidRPr="0080137E" w:rsidRDefault="00000000">
      <w:pPr>
        <w:spacing w:after="0" w:line="240" w:lineRule="auto"/>
        <w:rPr>
          <w:lang w:val="pl-PL"/>
        </w:rPr>
      </w:pPr>
      <w:r w:rsidRPr="0080137E">
        <w:rPr>
          <w:lang w:val="pl-PL"/>
        </w:rPr>
        <w:t>………………………………………………………………………………………………</w:t>
      </w:r>
    </w:p>
    <w:p w14:paraId="64B4940C" w14:textId="77777777" w:rsidR="00AE0E3F" w:rsidRPr="0080137E" w:rsidRDefault="00000000">
      <w:pPr>
        <w:spacing w:after="0" w:line="240" w:lineRule="auto"/>
        <w:rPr>
          <w:lang w:val="pl-PL"/>
        </w:rPr>
      </w:pPr>
      <w:r w:rsidRPr="0080137E">
        <w:rPr>
          <w:lang w:val="pl-PL"/>
        </w:rPr>
        <w:t>………………………………………………………………………………………………</w:t>
      </w:r>
    </w:p>
    <w:p w14:paraId="7EA07FB3" w14:textId="42EB8E42" w:rsidR="00AE0E3F" w:rsidRPr="0080137E" w:rsidRDefault="00000000">
      <w:pPr>
        <w:spacing w:before="200" w:after="160" w:line="240" w:lineRule="auto"/>
        <w:jc w:val="center"/>
        <w:rPr>
          <w:lang w:val="pl-PL"/>
        </w:rPr>
      </w:pPr>
      <w:r w:rsidRPr="0080137E">
        <w:rPr>
          <w:b/>
          <w:lang w:val="pl-PL"/>
        </w:rPr>
        <w:t>ZALICZENIE PRAKTYKI PRZEZ</w:t>
      </w:r>
      <w:r w:rsidRPr="0080137E">
        <w:rPr>
          <w:b/>
          <w:lang w:val="pl-PL"/>
        </w:rPr>
        <w:br/>
        <w:t xml:space="preserve">PEŁNOMOCNIKA DZIEKANA d </w:t>
      </w:r>
      <w:proofErr w:type="gramStart"/>
      <w:r w:rsidRPr="0080137E">
        <w:rPr>
          <w:b/>
          <w:lang w:val="pl-PL"/>
        </w:rPr>
        <w:t>s .</w:t>
      </w:r>
      <w:proofErr w:type="gramEnd"/>
      <w:r w:rsidRPr="0080137E">
        <w:rPr>
          <w:b/>
          <w:lang w:val="pl-PL"/>
        </w:rPr>
        <w:t xml:space="preserve"> </w:t>
      </w:r>
      <w:proofErr w:type="gramStart"/>
      <w:r w:rsidRPr="0080137E">
        <w:rPr>
          <w:b/>
          <w:lang w:val="pl-PL"/>
        </w:rPr>
        <w:t>PRAKTYK :</w:t>
      </w:r>
      <w:proofErr w:type="gramEnd"/>
    </w:p>
    <w:p w14:paraId="6E4FF315" w14:textId="77777777" w:rsidR="00AE0E3F" w:rsidRPr="0080137E" w:rsidRDefault="00000000">
      <w:pPr>
        <w:spacing w:after="40" w:line="240" w:lineRule="auto"/>
        <w:rPr>
          <w:lang w:val="pl-PL"/>
        </w:rPr>
      </w:pPr>
      <w:r w:rsidRPr="0080137E">
        <w:rPr>
          <w:lang w:val="pl-PL"/>
        </w:rPr>
        <w:t>………………… praktykę kierunkową w wymiarze ……… godzin na ocenę …………</w:t>
      </w:r>
      <w:proofErr w:type="gramStart"/>
      <w:r w:rsidRPr="0080137E">
        <w:rPr>
          <w:lang w:val="pl-PL"/>
        </w:rPr>
        <w:t>… .</w:t>
      </w:r>
      <w:proofErr w:type="gramEnd"/>
    </w:p>
    <w:p w14:paraId="0C2D4C9E" w14:textId="77777777" w:rsidR="00AE0E3F" w:rsidRDefault="00000000">
      <w:pPr>
        <w:spacing w:after="520" w:line="240" w:lineRule="auto"/>
        <w:rPr>
          <w:lang w:val="pl-PL"/>
        </w:rPr>
      </w:pPr>
      <w:r w:rsidRPr="0080137E">
        <w:rPr>
          <w:lang w:val="pl-PL"/>
        </w:rPr>
        <w:t>………………… praktykę pedagogiczną w wymiarze ……… godzin na ocenę …………</w:t>
      </w:r>
      <w:proofErr w:type="gramStart"/>
      <w:r w:rsidRPr="0080137E">
        <w:rPr>
          <w:lang w:val="pl-PL"/>
        </w:rPr>
        <w:t>… .</w:t>
      </w:r>
      <w:proofErr w:type="gramEnd"/>
    </w:p>
    <w:p w14:paraId="3861DDCC" w14:textId="77777777" w:rsidR="00BB5C53" w:rsidRPr="0080137E" w:rsidRDefault="00BB5C53">
      <w:pPr>
        <w:spacing w:after="520" w:line="240" w:lineRule="auto"/>
        <w:rPr>
          <w:lang w:val="pl-P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AE0E3F" w14:paraId="23BD7677" w14:textId="77777777">
        <w:trPr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E0F0BC" w14:textId="77777777" w:rsidR="00AE0E3F" w:rsidRDefault="00000000">
            <w:pPr>
              <w:spacing w:after="0"/>
              <w:jc w:val="center"/>
            </w:pPr>
            <w:r>
              <w:t>…………………………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0804400" w14:textId="77777777" w:rsidR="00AE0E3F" w:rsidRDefault="00000000">
            <w:pPr>
              <w:spacing w:after="0"/>
              <w:jc w:val="center"/>
            </w:pPr>
            <w:r>
              <w:t>……………………………………….……</w:t>
            </w:r>
          </w:p>
        </w:tc>
      </w:tr>
      <w:tr w:rsidR="00AE0E3F" w:rsidRPr="0080137E" w14:paraId="16E4398A" w14:textId="77777777">
        <w:trPr>
          <w:jc w:val="center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6766B21" w14:textId="77777777" w:rsidR="00AE0E3F" w:rsidRDefault="00000000">
            <w:pPr>
              <w:spacing w:after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7F897CB" w14:textId="77777777" w:rsidR="00AE0E3F" w:rsidRPr="0080137E" w:rsidRDefault="00000000">
            <w:pPr>
              <w:spacing w:after="0"/>
              <w:jc w:val="center"/>
              <w:rPr>
                <w:lang w:val="pl-PL"/>
              </w:rPr>
            </w:pPr>
            <w:r w:rsidRPr="0080137E">
              <w:rPr>
                <w:i/>
                <w:sz w:val="20"/>
                <w:lang w:val="pl-PL"/>
              </w:rPr>
              <w:t>podpis i pieczęć pełnomocnika dziekana ds. praktyk</w:t>
            </w:r>
          </w:p>
        </w:tc>
      </w:tr>
    </w:tbl>
    <w:p w14:paraId="4C802119" w14:textId="77777777" w:rsidR="008C02B4" w:rsidRPr="0080137E" w:rsidRDefault="008C02B4">
      <w:pPr>
        <w:rPr>
          <w:lang w:val="pl-PL"/>
        </w:rPr>
      </w:pPr>
    </w:p>
    <w:sectPr w:rsidR="008C02B4" w:rsidRPr="0080137E" w:rsidSect="00034616">
      <w:footerReference w:type="default" r:id="rId8"/>
      <w:pgSz w:w="11906" w:h="16838"/>
      <w:pgMar w:top="879" w:right="1276" w:bottom="76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8BE4" w14:textId="77777777" w:rsidR="008C02B4" w:rsidRDefault="008C02B4">
      <w:pPr>
        <w:spacing w:after="0" w:line="240" w:lineRule="auto"/>
      </w:pPr>
      <w:r>
        <w:separator/>
      </w:r>
    </w:p>
  </w:endnote>
  <w:endnote w:type="continuationSeparator" w:id="0">
    <w:p w14:paraId="7AFE3A82" w14:textId="77777777" w:rsidR="008C02B4" w:rsidRDefault="008C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E04A" w14:textId="77777777" w:rsidR="00AE0E3F" w:rsidRDefault="00000000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 w:rsidR="0080137E">
      <w:rPr>
        <w:sz w:val="20"/>
      </w:rPr>
      <w:fldChar w:fldCharType="separate"/>
    </w:r>
    <w:r w:rsidR="0080137E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28E6" w14:textId="77777777" w:rsidR="008C02B4" w:rsidRDefault="008C02B4">
      <w:pPr>
        <w:spacing w:after="0" w:line="240" w:lineRule="auto"/>
      </w:pPr>
      <w:r>
        <w:separator/>
      </w:r>
    </w:p>
  </w:footnote>
  <w:footnote w:type="continuationSeparator" w:id="0">
    <w:p w14:paraId="6F583C9D" w14:textId="77777777" w:rsidR="008C02B4" w:rsidRDefault="008C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1182223">
    <w:abstractNumId w:val="8"/>
  </w:num>
  <w:num w:numId="2" w16cid:durableId="1605334133">
    <w:abstractNumId w:val="6"/>
  </w:num>
  <w:num w:numId="3" w16cid:durableId="1905988117">
    <w:abstractNumId w:val="5"/>
  </w:num>
  <w:num w:numId="4" w16cid:durableId="1416829285">
    <w:abstractNumId w:val="4"/>
  </w:num>
  <w:num w:numId="5" w16cid:durableId="87233487">
    <w:abstractNumId w:val="7"/>
  </w:num>
  <w:num w:numId="6" w16cid:durableId="2009821012">
    <w:abstractNumId w:val="3"/>
  </w:num>
  <w:num w:numId="7" w16cid:durableId="484318435">
    <w:abstractNumId w:val="2"/>
  </w:num>
  <w:num w:numId="8" w16cid:durableId="1182089487">
    <w:abstractNumId w:val="1"/>
  </w:num>
  <w:num w:numId="9" w16cid:durableId="72556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14FC"/>
    <w:rsid w:val="00326F90"/>
    <w:rsid w:val="0080137E"/>
    <w:rsid w:val="008C02B4"/>
    <w:rsid w:val="00AA1D8D"/>
    <w:rsid w:val="00AE0E3F"/>
    <w:rsid w:val="00B47730"/>
    <w:rsid w:val="00BB5C5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8BF5E"/>
  <w14:defaultImageDpi w14:val="300"/>
  <w15:docId w15:val="{50844977-34D4-43DA-A1B1-9DF32DF8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37E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Rusin</cp:lastModifiedBy>
  <cp:revision>2</cp:revision>
  <dcterms:created xsi:type="dcterms:W3CDTF">2026-06-17T12:15:00Z</dcterms:created>
  <dcterms:modified xsi:type="dcterms:W3CDTF">2026-06-17T12:15:00Z</dcterms:modified>
  <cp:category/>
</cp:coreProperties>
</file>