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8EA2" w14:textId="77777777" w:rsidR="006066C7" w:rsidRDefault="00000000">
      <w:pPr>
        <w:pStyle w:val="Nagwek1"/>
        <w:jc w:val="center"/>
      </w:pPr>
      <w:r>
        <w:t>KARTA UCZESTNICTWA</w:t>
      </w:r>
    </w:p>
    <w:p w14:paraId="7E1CBEDB" w14:textId="77777777" w:rsidR="006066C7" w:rsidRDefault="00000000">
      <w:pPr>
        <w:jc w:val="center"/>
      </w:pPr>
      <w:r>
        <w:t>Zgłoszenie udziału w IV Ogólnopolskim Konkursie Twórczości Więziennej</w:t>
      </w:r>
      <w:r>
        <w:br/>
        <w:t>„Pokaż swoje kreatywne JA 2025”</w:t>
      </w:r>
    </w:p>
    <w:p w14:paraId="2FD2C7E1" w14:textId="77777777" w:rsidR="006066C7" w:rsidRDefault="00000000">
      <w:r>
        <w:t>1. Imię, nazwisko uczestnika konkursu, imię ojca:</w:t>
      </w:r>
    </w:p>
    <w:p w14:paraId="444AC101" w14:textId="77777777" w:rsidR="006066C7" w:rsidRDefault="00000000">
      <w:r>
        <w:t>..................................................................................................................</w:t>
      </w:r>
    </w:p>
    <w:p w14:paraId="02DB1B09" w14:textId="77777777" w:rsidR="006066C7" w:rsidRDefault="00000000">
      <w:r>
        <w:t>..................................................................................................................</w:t>
      </w:r>
    </w:p>
    <w:p w14:paraId="2AA8C951" w14:textId="77777777" w:rsidR="006066C7" w:rsidRDefault="00000000">
      <w:r>
        <w:t>2. Nazwa i adres jednostki penitencjarnej:</w:t>
      </w:r>
    </w:p>
    <w:p w14:paraId="283FDFE0" w14:textId="77777777" w:rsidR="006066C7" w:rsidRDefault="00000000">
      <w:r>
        <w:t>..................................................................................................................</w:t>
      </w:r>
    </w:p>
    <w:p w14:paraId="357C6EBD" w14:textId="77777777" w:rsidR="006066C7" w:rsidRDefault="00000000">
      <w:r>
        <w:t>..................................................................................................................</w:t>
      </w:r>
    </w:p>
    <w:p w14:paraId="01B124C0" w14:textId="77777777" w:rsidR="006066C7" w:rsidRDefault="00000000">
      <w:r>
        <w:t>3. Adres, na który należy wysłać list gratulacyjny:</w:t>
      </w:r>
    </w:p>
    <w:p w14:paraId="03DB964C" w14:textId="77777777" w:rsidR="006066C7" w:rsidRDefault="00000000">
      <w:r>
        <w:t>..................................................................................................................</w:t>
      </w:r>
    </w:p>
    <w:p w14:paraId="1A218C19" w14:textId="77777777" w:rsidR="006066C7" w:rsidRDefault="00000000">
      <w:r>
        <w:t>..................................................................................................................</w:t>
      </w:r>
    </w:p>
    <w:p w14:paraId="1408652E" w14:textId="77777777" w:rsidR="006066C7" w:rsidRDefault="00000000">
      <w:r>
        <w:t>4. Kategoria pracy konkursowej:</w:t>
      </w:r>
    </w:p>
    <w:p w14:paraId="211E5298" w14:textId="77777777" w:rsidR="006066C7" w:rsidRDefault="00000000">
      <w:r>
        <w:t>..................................................................................................................</w:t>
      </w:r>
    </w:p>
    <w:p w14:paraId="235347E2" w14:textId="77777777" w:rsidR="006066C7" w:rsidRDefault="00000000">
      <w:r>
        <w:t>..................................................................................................................</w:t>
      </w:r>
    </w:p>
    <w:p w14:paraId="4CF95CD7" w14:textId="77777777" w:rsidR="006066C7" w:rsidRDefault="00000000">
      <w:r>
        <w:t>5. Tytuł pracy (opcjonalnie):</w:t>
      </w:r>
    </w:p>
    <w:p w14:paraId="156B7AFD" w14:textId="77777777" w:rsidR="006066C7" w:rsidRDefault="00000000">
      <w:r>
        <w:t>..................................................................................................................</w:t>
      </w:r>
    </w:p>
    <w:p w14:paraId="5759F3A8" w14:textId="77777777" w:rsidR="006066C7" w:rsidRDefault="00000000">
      <w:r>
        <w:t>..................................................................................................................</w:t>
      </w:r>
    </w:p>
    <w:p w14:paraId="30E55344" w14:textId="77777777" w:rsidR="006066C7" w:rsidRDefault="00000000">
      <w:r>
        <w:br/>
        <w:t>Wyrażam zgodę na przetwarzanie moich danych osobowych w zakresie niezbędnym do potrzeb konkursu (zgodnie z ustawą z dnia 10 maja 2018 r. o ochronie danych osobowych, Dz. U. z 2019 r. poz. 1781), a także na podanie danych do publicznej wiadomości oraz nieodpłatne, wielokrotne wykorzystanie nadesłanej pracy w całości lub części w publikacjach, mediach oraz wydawnictwach bez wypłaty honorarium.</w:t>
      </w:r>
    </w:p>
    <w:p w14:paraId="68B82C5F" w14:textId="77777777" w:rsidR="006066C7" w:rsidRDefault="00000000">
      <w:r>
        <w:br/>
        <w:t>....................................................</w:t>
      </w:r>
      <w:r>
        <w:br/>
        <w:t>(miejscowość, data)</w:t>
      </w:r>
    </w:p>
    <w:p w14:paraId="7C8B1C17" w14:textId="77777777" w:rsidR="006066C7" w:rsidRDefault="00000000">
      <w:r>
        <w:lastRenderedPageBreak/>
        <w:br/>
        <w:t>....................................................</w:t>
      </w:r>
      <w:r>
        <w:br/>
        <w:t>(czytelny podpis uczestnika)</w:t>
      </w:r>
    </w:p>
    <w:p w14:paraId="7FC1878D" w14:textId="77777777" w:rsidR="006066C7" w:rsidRDefault="00000000">
      <w:r>
        <w:br/>
        <w:t>....................................................</w:t>
      </w:r>
      <w:r>
        <w:br/>
        <w:t>(czytelny podpis przełożonego / opiekuna)</w:t>
      </w:r>
    </w:p>
    <w:sectPr w:rsidR="006066C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1937304">
    <w:abstractNumId w:val="8"/>
  </w:num>
  <w:num w:numId="2" w16cid:durableId="528880129">
    <w:abstractNumId w:val="6"/>
  </w:num>
  <w:num w:numId="3" w16cid:durableId="1500581422">
    <w:abstractNumId w:val="5"/>
  </w:num>
  <w:num w:numId="4" w16cid:durableId="233710866">
    <w:abstractNumId w:val="4"/>
  </w:num>
  <w:num w:numId="5" w16cid:durableId="2018534513">
    <w:abstractNumId w:val="7"/>
  </w:num>
  <w:num w:numId="6" w16cid:durableId="2018845815">
    <w:abstractNumId w:val="3"/>
  </w:num>
  <w:num w:numId="7" w16cid:durableId="1491868790">
    <w:abstractNumId w:val="2"/>
  </w:num>
  <w:num w:numId="8" w16cid:durableId="302393278">
    <w:abstractNumId w:val="1"/>
  </w:num>
  <w:num w:numId="9" w16cid:durableId="198103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77507"/>
    <w:rsid w:val="0029639D"/>
    <w:rsid w:val="00326F90"/>
    <w:rsid w:val="006066C7"/>
    <w:rsid w:val="00AA1D8D"/>
    <w:rsid w:val="00AE34D3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0BE05"/>
  <w14:defaultImageDpi w14:val="300"/>
  <w15:docId w15:val="{9D927A2B-FE82-41D2-AEEA-2D69DB75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Michał Stańczuk</cp:lastModifiedBy>
  <cp:revision>2</cp:revision>
  <dcterms:created xsi:type="dcterms:W3CDTF">2025-07-10T10:30:00Z</dcterms:created>
  <dcterms:modified xsi:type="dcterms:W3CDTF">2025-07-10T10:30:00Z</dcterms:modified>
  <cp:category/>
</cp:coreProperties>
</file>