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312E" w14:textId="77777777" w:rsidR="00826929" w:rsidRDefault="00826929"/>
    <w:p w14:paraId="101BFFA8" w14:textId="77777777" w:rsidR="007F1D0C" w:rsidRPr="007F1D0C" w:rsidRDefault="007F1D0C" w:rsidP="007F1D0C">
      <w:pPr>
        <w:jc w:val="center"/>
        <w:rPr>
          <w:rFonts w:ascii="Aplos" w:hAnsi="Aplos" w:hint="eastAsia"/>
          <w:b/>
          <w:sz w:val="28"/>
        </w:rPr>
      </w:pPr>
      <w:r w:rsidRPr="007F1D0C">
        <w:rPr>
          <w:rFonts w:ascii="Aplos" w:hAnsi="Aplos"/>
          <w:b/>
          <w:sz w:val="28"/>
        </w:rPr>
        <w:t xml:space="preserve">Opinion of the Research Ethics Committee of the Institute of Pedagogy, Faculty of Educational Sciences Cardinal Stefan </w:t>
      </w:r>
      <w:proofErr w:type="spellStart"/>
      <w:r w:rsidRPr="007F1D0C">
        <w:rPr>
          <w:rFonts w:ascii="Aplos" w:hAnsi="Aplos"/>
          <w:b/>
          <w:sz w:val="28"/>
        </w:rPr>
        <w:t>Wyszyński</w:t>
      </w:r>
      <w:proofErr w:type="spellEnd"/>
      <w:r w:rsidRPr="007F1D0C">
        <w:rPr>
          <w:rFonts w:ascii="Aplos" w:hAnsi="Aplos"/>
          <w:b/>
          <w:sz w:val="28"/>
        </w:rPr>
        <w:t xml:space="preserve"> University in Warsaw</w:t>
      </w:r>
    </w:p>
    <w:p w14:paraId="3E919B9E" w14:textId="77777777" w:rsidR="001E60CB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Regarding the research project:</w:t>
      </w:r>
    </w:p>
    <w:p w14:paraId="36A3259D" w14:textId="77777777" w:rsidR="001E60CB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Title: ......................................................</w:t>
      </w:r>
      <w:r w:rsidR="007F1D0C" w:rsidRPr="0024783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7835">
        <w:rPr>
          <w:rFonts w:ascii="Times New Roman" w:hAnsi="Times New Roman" w:cs="Times New Roman"/>
        </w:rPr>
        <w:t>.........................................................................................</w:t>
      </w:r>
      <w:r w:rsidR="007F1D0C" w:rsidRPr="00247835">
        <w:rPr>
          <w:rFonts w:ascii="Times New Roman" w:hAnsi="Times New Roman" w:cs="Times New Roman"/>
        </w:rPr>
        <w:t>..</w:t>
      </w:r>
      <w:r w:rsidRPr="00247835">
        <w:rPr>
          <w:rFonts w:ascii="Times New Roman" w:hAnsi="Times New Roman" w:cs="Times New Roman"/>
        </w:rPr>
        <w:t>......Applicant: ..................</w:t>
      </w:r>
      <w:r w:rsidR="007F1D0C" w:rsidRPr="00247835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247835">
        <w:rPr>
          <w:rFonts w:ascii="Times New Roman" w:hAnsi="Times New Roman" w:cs="Times New Roman"/>
        </w:rPr>
        <w:t>.</w:t>
      </w:r>
      <w:r w:rsidR="007F1D0C" w:rsidRPr="00247835">
        <w:rPr>
          <w:rFonts w:ascii="Times New Roman" w:hAnsi="Times New Roman" w:cs="Times New Roman"/>
        </w:rPr>
        <w:t>.</w:t>
      </w:r>
      <w:r w:rsidRPr="00247835">
        <w:rPr>
          <w:rFonts w:ascii="Times New Roman" w:hAnsi="Times New Roman" w:cs="Times New Roman"/>
        </w:rPr>
        <w:t>.....</w:t>
      </w:r>
      <w:r w:rsidR="00247835">
        <w:rPr>
          <w:rFonts w:ascii="Times New Roman" w:hAnsi="Times New Roman" w:cs="Times New Roman"/>
        </w:rPr>
        <w:t>.</w:t>
      </w:r>
    </w:p>
    <w:p w14:paraId="1D2B9890" w14:textId="105F649A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Affiliation: ........................</w:t>
      </w:r>
      <w:r w:rsidR="007F1D0C" w:rsidRPr="00247835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247835">
        <w:rPr>
          <w:rFonts w:ascii="Times New Roman" w:hAnsi="Times New Roman" w:cs="Times New Roman"/>
        </w:rPr>
        <w:t>.</w:t>
      </w:r>
      <w:r w:rsidR="007F1D0C" w:rsidRPr="00247835">
        <w:rPr>
          <w:rFonts w:ascii="Times New Roman" w:hAnsi="Times New Roman" w:cs="Times New Roman"/>
        </w:rPr>
        <w:t>....</w:t>
      </w:r>
      <w:r w:rsidR="00247835">
        <w:rPr>
          <w:rFonts w:ascii="Times New Roman" w:hAnsi="Times New Roman" w:cs="Times New Roman"/>
        </w:rPr>
        <w:t>..</w:t>
      </w:r>
    </w:p>
    <w:p w14:paraId="2C889F8F" w14:textId="77777777" w:rsidR="00FF1907" w:rsidRPr="00247835" w:rsidRDefault="00826929" w:rsidP="001E60CB">
      <w:pPr>
        <w:jc w:val="both"/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After reviewing the documentation submitted by the Applicant, the Committee issues the following opinion on the project:</w:t>
      </w:r>
    </w:p>
    <w:p w14:paraId="105E0339" w14:textId="77777777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Segoe UI Symbol" w:hAnsi="Segoe UI Symbol" w:cs="Segoe UI Symbol"/>
        </w:rPr>
        <w:t>☐</w:t>
      </w:r>
      <w:r w:rsidRPr="00247835">
        <w:rPr>
          <w:rFonts w:ascii="Times New Roman" w:hAnsi="Times New Roman" w:cs="Times New Roman"/>
        </w:rPr>
        <w:t xml:space="preserve"> Complies with ethical standards of scientific research</w:t>
      </w:r>
      <w:r w:rsidRPr="00247835">
        <w:rPr>
          <w:rFonts w:ascii="Times New Roman" w:hAnsi="Times New Roman" w:cs="Times New Roman"/>
        </w:rPr>
        <w:br/>
      </w:r>
      <w:r w:rsidRPr="00247835">
        <w:rPr>
          <w:rFonts w:ascii="Segoe UI Symbol" w:hAnsi="Segoe UI Symbol" w:cs="Segoe UI Symbol"/>
        </w:rPr>
        <w:t>☐</w:t>
      </w:r>
      <w:r w:rsidRPr="00247835">
        <w:rPr>
          <w:rFonts w:ascii="Times New Roman" w:hAnsi="Times New Roman" w:cs="Times New Roman"/>
        </w:rPr>
        <w:t xml:space="preserve"> Requires modifications/conditional approval (details below)</w:t>
      </w:r>
      <w:r w:rsidRPr="00247835">
        <w:rPr>
          <w:rFonts w:ascii="Times New Roman" w:hAnsi="Times New Roman" w:cs="Times New Roman"/>
        </w:rPr>
        <w:br/>
      </w:r>
      <w:r w:rsidRPr="00247835">
        <w:rPr>
          <w:rFonts w:ascii="Segoe UI Symbol" w:hAnsi="Segoe UI Symbol" w:cs="Segoe UI Symbol"/>
        </w:rPr>
        <w:t>☐</w:t>
      </w:r>
      <w:r w:rsidRPr="00247835">
        <w:rPr>
          <w:rFonts w:ascii="Times New Roman" w:hAnsi="Times New Roman" w:cs="Times New Roman"/>
        </w:rPr>
        <w:t xml:space="preserve"> Does not comply with ethical standards of scientific research</w:t>
      </w:r>
    </w:p>
    <w:p w14:paraId="01AE661F" w14:textId="77777777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Justification / Detailed Opinion:</w:t>
      </w:r>
    </w:p>
    <w:p w14:paraId="1A906085" w14:textId="3936F4C2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........................................................................</w:t>
      </w:r>
      <w:r w:rsidR="007F1D0C" w:rsidRPr="0024783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FE6C8" w14:textId="77777777" w:rsidR="001E60CB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C</w:t>
      </w:r>
    </w:p>
    <w:p w14:paraId="2FD39D12" w14:textId="0C588F58" w:rsidR="00FF1907" w:rsidRPr="00247835" w:rsidRDefault="00826929">
      <w:pPr>
        <w:rPr>
          <w:rFonts w:ascii="Times New Roman" w:hAnsi="Times New Roman" w:cs="Times New Roman"/>
        </w:rPr>
      </w:pPr>
      <w:proofErr w:type="spellStart"/>
      <w:r w:rsidRPr="00247835">
        <w:rPr>
          <w:rFonts w:ascii="Times New Roman" w:hAnsi="Times New Roman" w:cs="Times New Roman"/>
        </w:rPr>
        <w:t>omments</w:t>
      </w:r>
      <w:proofErr w:type="spellEnd"/>
      <w:r w:rsidRPr="00247835">
        <w:rPr>
          <w:rFonts w:ascii="Times New Roman" w:hAnsi="Times New Roman" w:cs="Times New Roman"/>
        </w:rPr>
        <w:t xml:space="preserve"> and recommendations of the Committee:</w:t>
      </w:r>
    </w:p>
    <w:p w14:paraId="643D8258" w14:textId="77777777" w:rsidR="007F1D0C" w:rsidRPr="00247835" w:rsidRDefault="007F1D0C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7835" w:rsidRPr="00247835">
        <w:rPr>
          <w:rFonts w:ascii="Times New Roman" w:hAnsi="Times New Roman" w:cs="Times New Roman"/>
        </w:rPr>
        <w:t>......................................................................</w:t>
      </w:r>
    </w:p>
    <w:p w14:paraId="26BE5CC3" w14:textId="77777777" w:rsidR="00247835" w:rsidRPr="00247835" w:rsidRDefault="00247835">
      <w:pPr>
        <w:rPr>
          <w:rFonts w:ascii="Times New Roman" w:hAnsi="Times New Roman" w:cs="Times New Roman"/>
        </w:rPr>
      </w:pPr>
    </w:p>
    <w:p w14:paraId="6FF962CE" w14:textId="77777777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Date of the Committee meeting: ......................................</w:t>
      </w:r>
      <w:r w:rsidR="00247835" w:rsidRPr="00247835">
        <w:rPr>
          <w:rFonts w:ascii="Times New Roman" w:hAnsi="Times New Roman" w:cs="Times New Roman"/>
        </w:rPr>
        <w:t>......................</w:t>
      </w:r>
      <w:r w:rsidRPr="00247835">
        <w:rPr>
          <w:rFonts w:ascii="Times New Roman" w:hAnsi="Times New Roman" w:cs="Times New Roman"/>
        </w:rPr>
        <w:t>..........</w:t>
      </w:r>
    </w:p>
    <w:p w14:paraId="4D505AFE" w14:textId="29F333FF" w:rsidR="00FF1907" w:rsidRPr="00247835" w:rsidRDefault="00826929">
      <w:pPr>
        <w:rPr>
          <w:rFonts w:ascii="Times New Roman" w:hAnsi="Times New Roman" w:cs="Times New Roman"/>
        </w:rPr>
      </w:pPr>
      <w:r w:rsidRPr="00247835">
        <w:rPr>
          <w:rFonts w:ascii="Times New Roman" w:hAnsi="Times New Roman" w:cs="Times New Roman"/>
        </w:rPr>
        <w:t>Signature of the Chairperson of the Committee: .......................................</w:t>
      </w:r>
      <w:r w:rsidR="001E60CB">
        <w:rPr>
          <w:rFonts w:ascii="Times New Roman" w:hAnsi="Times New Roman" w:cs="Times New Roman"/>
        </w:rPr>
        <w:t>.......</w:t>
      </w:r>
    </w:p>
    <w:sectPr w:rsidR="00FF1907" w:rsidRPr="00247835" w:rsidSect="001E60CB">
      <w:headerReference w:type="default" r:id="rId8"/>
      <w:pgSz w:w="12240" w:h="15840"/>
      <w:pgMar w:top="219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511C" w14:textId="77777777" w:rsidR="00F057C8" w:rsidRDefault="00F057C8" w:rsidP="00247835">
      <w:pPr>
        <w:spacing w:after="0" w:line="240" w:lineRule="auto"/>
      </w:pPr>
      <w:r>
        <w:separator/>
      </w:r>
    </w:p>
  </w:endnote>
  <w:endnote w:type="continuationSeparator" w:id="0">
    <w:p w14:paraId="240C53AF" w14:textId="77777777" w:rsidR="00F057C8" w:rsidRDefault="00F057C8" w:rsidP="002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los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2FE2" w14:textId="77777777" w:rsidR="00F057C8" w:rsidRDefault="00F057C8" w:rsidP="00247835">
      <w:pPr>
        <w:spacing w:after="0" w:line="240" w:lineRule="auto"/>
      </w:pPr>
      <w:r>
        <w:separator/>
      </w:r>
    </w:p>
  </w:footnote>
  <w:footnote w:type="continuationSeparator" w:id="0">
    <w:p w14:paraId="400EAFA8" w14:textId="77777777" w:rsidR="00F057C8" w:rsidRDefault="00F057C8" w:rsidP="0024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027A" w14:textId="77777777" w:rsidR="00247835" w:rsidRPr="001E60CB" w:rsidRDefault="00247835" w:rsidP="00247835">
    <w:pPr>
      <w:pStyle w:val="Nagwek"/>
      <w:jc w:val="right"/>
      <w:rPr>
        <w:rFonts w:ascii="Times New Roman" w:hAnsi="Times New Roman" w:cs="Times New Roman"/>
      </w:rPr>
    </w:pPr>
    <w:r w:rsidRPr="001E60CB">
      <w:rPr>
        <w:rFonts w:ascii="Times New Roman" w:hAnsi="Times New Roman" w:cs="Times New Roman"/>
        <w:b/>
        <w:noProof/>
        <w:sz w:val="28"/>
        <w:lang w:val="pl-PL" w:eastAsia="pl-PL"/>
      </w:rPr>
      <w:drawing>
        <wp:anchor distT="0" distB="0" distL="114300" distR="114300" simplePos="0" relativeHeight="251659264" behindDoc="1" locked="1" layoutInCell="1" allowOverlap="1" wp14:anchorId="02F9EE57" wp14:editId="74F3125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062800" cy="1292400"/>
          <wp:effectExtent l="0" t="0" r="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6" r="596"/>
                  <a:stretch/>
                </pic:blipFill>
                <pic:spPr bwMode="auto">
                  <a:xfrm>
                    <a:off x="0" y="0"/>
                    <a:ext cx="2062800" cy="129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0CB">
      <w:rPr>
        <w:rFonts w:ascii="Times New Roman" w:hAnsi="Times New Roman" w:cs="Times New Roman"/>
      </w:rPr>
      <w:t>Appendix 2</w:t>
    </w:r>
  </w:p>
  <w:p w14:paraId="4B6ACF92" w14:textId="77777777" w:rsidR="00247835" w:rsidRPr="001E60CB" w:rsidRDefault="00247835" w:rsidP="00247835">
    <w:pPr>
      <w:pStyle w:val="Nagwek"/>
      <w:jc w:val="right"/>
      <w:rPr>
        <w:rFonts w:ascii="Times New Roman" w:hAnsi="Times New Roman" w:cs="Times New Roman"/>
      </w:rPr>
    </w:pPr>
    <w:r w:rsidRPr="001E60CB">
      <w:rPr>
        <w:rFonts w:ascii="Times New Roman" w:hAnsi="Times New Roman" w:cs="Times New Roman"/>
      </w:rPr>
      <w:t>The Research Ethics Committee Opinion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8026032">
    <w:abstractNumId w:val="8"/>
  </w:num>
  <w:num w:numId="2" w16cid:durableId="2114014122">
    <w:abstractNumId w:val="6"/>
  </w:num>
  <w:num w:numId="3" w16cid:durableId="96606396">
    <w:abstractNumId w:val="5"/>
  </w:num>
  <w:num w:numId="4" w16cid:durableId="238905330">
    <w:abstractNumId w:val="4"/>
  </w:num>
  <w:num w:numId="5" w16cid:durableId="179854752">
    <w:abstractNumId w:val="7"/>
  </w:num>
  <w:num w:numId="6" w16cid:durableId="1857229279">
    <w:abstractNumId w:val="3"/>
  </w:num>
  <w:num w:numId="7" w16cid:durableId="462315190">
    <w:abstractNumId w:val="2"/>
  </w:num>
  <w:num w:numId="8" w16cid:durableId="535579656">
    <w:abstractNumId w:val="1"/>
  </w:num>
  <w:num w:numId="9" w16cid:durableId="189126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A57"/>
    <w:rsid w:val="0006063C"/>
    <w:rsid w:val="0009640B"/>
    <w:rsid w:val="0015074B"/>
    <w:rsid w:val="001E60CB"/>
    <w:rsid w:val="00247835"/>
    <w:rsid w:val="0029639D"/>
    <w:rsid w:val="00326F90"/>
    <w:rsid w:val="007F1D0C"/>
    <w:rsid w:val="00826929"/>
    <w:rsid w:val="00AA1D8D"/>
    <w:rsid w:val="00B47730"/>
    <w:rsid w:val="00CB0664"/>
    <w:rsid w:val="00F057C8"/>
    <w:rsid w:val="00F17CD3"/>
    <w:rsid w:val="00FA6D6D"/>
    <w:rsid w:val="00FC693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2D54E"/>
  <w14:defaultImageDpi w14:val="300"/>
  <w15:docId w15:val="{E481B73C-02CF-4066-BB90-0BA9BC71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A37D6E-265E-4E2A-AFE8-9907A8D5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2393</Characters>
  <Application>Microsoft Office Word</Application>
  <DocSecurity>0</DocSecurity>
  <Lines>30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 Śmiechowska</cp:lastModifiedBy>
  <cp:revision>7</cp:revision>
  <dcterms:created xsi:type="dcterms:W3CDTF">2025-06-23T10:15:00Z</dcterms:created>
  <dcterms:modified xsi:type="dcterms:W3CDTF">2026-05-07T07:37:00Z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a62602c7-f156-47e3-b4e2-0046045ce02f</vt:lpwstr>
  </property>
</Properties>
</file>