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0A4E" w14:textId="77777777" w:rsidR="000054B5" w:rsidRPr="0080764B" w:rsidRDefault="000054B5">
      <w:pPr>
        <w:rPr>
          <w:rFonts w:ascii="Times New Roman" w:hAnsi="Times New Roman" w:cs="Times New Roman"/>
          <w:lang w:val="pl-PL"/>
        </w:rPr>
      </w:pPr>
    </w:p>
    <w:p w14:paraId="6945365D" w14:textId="77777777" w:rsidR="000054B5" w:rsidRPr="0080764B" w:rsidRDefault="000054B5" w:rsidP="000054B5">
      <w:pPr>
        <w:pStyle w:val="Nagwek3"/>
        <w:jc w:val="center"/>
        <w:rPr>
          <w:rFonts w:ascii="Times New Roman" w:hAnsi="Times New Roman" w:cs="Times New Roman"/>
          <w:color w:val="000000" w:themeColor="text1"/>
          <w:sz w:val="28"/>
          <w:lang w:val="pl-PL"/>
        </w:rPr>
      </w:pPr>
    </w:p>
    <w:p w14:paraId="1F437A6F" w14:textId="77777777" w:rsidR="00FB7576" w:rsidRPr="0080764B" w:rsidRDefault="000054B5" w:rsidP="0080764B">
      <w:pPr>
        <w:pStyle w:val="Nagwek2"/>
        <w:spacing w:line="360" w:lineRule="auto"/>
        <w:ind w:left="-567" w:right="-43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</w:pPr>
      <w:r w:rsidRPr="0080764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Opinia Komisji Etyki Badań Naukowych</w:t>
      </w:r>
      <w:r w:rsidR="00FB7576" w:rsidRPr="0080764B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 Instytutu Pedagogiki Wydziału Nauk Pedagogicznych UKSW w Warszawie</w:t>
      </w:r>
    </w:p>
    <w:p w14:paraId="7ABCB655" w14:textId="77777777" w:rsidR="000054B5" w:rsidRPr="0080764B" w:rsidRDefault="000054B5" w:rsidP="0080764B">
      <w:pPr>
        <w:pStyle w:val="Nagwek3"/>
        <w:ind w:left="-567" w:right="-432"/>
        <w:jc w:val="center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color w:val="000000" w:themeColor="text1"/>
          <w:sz w:val="28"/>
          <w:lang w:val="pl-PL"/>
        </w:rPr>
        <w:t xml:space="preserve"> </w:t>
      </w:r>
    </w:p>
    <w:p w14:paraId="6B4E8F3D" w14:textId="2129522B" w:rsid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Dotyczy projektu badawczego:</w:t>
      </w:r>
      <w:r w:rsidRPr="0080764B">
        <w:rPr>
          <w:rFonts w:ascii="Times New Roman" w:hAnsi="Times New Roman" w:cs="Times New Roman"/>
          <w:lang w:val="pl-PL"/>
        </w:rPr>
        <w:br/>
        <w:t>Tytuł: ...................</w:t>
      </w:r>
      <w:r w:rsidR="000054B5" w:rsidRPr="0080764B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0764B">
        <w:rPr>
          <w:rFonts w:ascii="Times New Roman" w:hAnsi="Times New Roman" w:cs="Times New Roman"/>
          <w:lang w:val="pl-PL"/>
        </w:rPr>
        <w:t>.........................</w:t>
      </w:r>
      <w:r w:rsidR="0086585D" w:rsidRPr="0080764B">
        <w:rPr>
          <w:rFonts w:ascii="Times New Roman" w:hAnsi="Times New Roman" w:cs="Times New Roman"/>
          <w:lang w:val="pl-PL"/>
        </w:rPr>
        <w:t>.........................................................................................</w:t>
      </w:r>
      <w:r w:rsidRPr="0080764B">
        <w:rPr>
          <w:rFonts w:ascii="Times New Roman" w:hAnsi="Times New Roman" w:cs="Times New Roman"/>
          <w:lang w:val="pl-PL"/>
        </w:rPr>
        <w:t>................</w:t>
      </w:r>
      <w:r w:rsidR="0080764B">
        <w:rPr>
          <w:rFonts w:ascii="Times New Roman" w:hAnsi="Times New Roman" w:cs="Times New Roman"/>
          <w:lang w:val="pl-PL"/>
        </w:rPr>
        <w:t>......................................................</w:t>
      </w:r>
    </w:p>
    <w:p w14:paraId="570783F2" w14:textId="64910933" w:rsid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Wnioskodawca: ..........</w:t>
      </w:r>
      <w:r w:rsidR="000054B5" w:rsidRPr="0080764B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</w:t>
      </w:r>
      <w:r w:rsidR="0086585D" w:rsidRPr="0080764B">
        <w:rPr>
          <w:rFonts w:ascii="Times New Roman" w:hAnsi="Times New Roman" w:cs="Times New Roman"/>
          <w:lang w:val="pl-PL"/>
        </w:rPr>
        <w:t>...............</w:t>
      </w:r>
      <w:r w:rsidRPr="0080764B">
        <w:rPr>
          <w:rFonts w:ascii="Times New Roman" w:hAnsi="Times New Roman" w:cs="Times New Roman"/>
          <w:lang w:val="pl-PL"/>
        </w:rPr>
        <w:t>.</w:t>
      </w:r>
      <w:r w:rsidR="0080764B">
        <w:rPr>
          <w:rFonts w:ascii="Times New Roman" w:hAnsi="Times New Roman" w:cs="Times New Roman"/>
          <w:lang w:val="pl-PL"/>
        </w:rPr>
        <w:t>...................</w:t>
      </w:r>
      <w:r w:rsidR="0080764B" w:rsidRPr="0080764B">
        <w:rPr>
          <w:rFonts w:ascii="Times New Roman" w:hAnsi="Times New Roman" w:cs="Times New Roman"/>
          <w:lang w:val="pl-PL"/>
        </w:rPr>
        <w:t>..........................</w:t>
      </w:r>
      <w:r w:rsidR="0080764B" w:rsidRPr="0080764B">
        <w:rPr>
          <w:rFonts w:ascii="Times New Roman" w:hAnsi="Times New Roman" w:cs="Times New Roman"/>
          <w:lang w:val="pl-PL"/>
        </w:rPr>
        <w:t xml:space="preserve"> </w:t>
      </w:r>
      <w:r w:rsidR="0080764B" w:rsidRPr="0080764B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</w:t>
      </w:r>
      <w:r w:rsidR="0080764B">
        <w:rPr>
          <w:rFonts w:ascii="Times New Roman" w:hAnsi="Times New Roman" w:cs="Times New Roman"/>
          <w:lang w:val="pl-PL"/>
        </w:rPr>
        <w:t>...................</w:t>
      </w:r>
      <w:r w:rsidR="0080764B" w:rsidRPr="0080764B">
        <w:rPr>
          <w:rFonts w:ascii="Times New Roman" w:hAnsi="Times New Roman" w:cs="Times New Roman"/>
          <w:lang w:val="pl-PL"/>
        </w:rPr>
        <w:t>..........................</w:t>
      </w:r>
    </w:p>
    <w:p w14:paraId="34ABDC0E" w14:textId="25C8E475" w:rsidR="004023DF" w:rsidRP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Jednostka: ..................................................</w:t>
      </w:r>
      <w:r w:rsidR="000F518D" w:rsidRPr="0080764B">
        <w:rPr>
          <w:rFonts w:ascii="Times New Roman" w:hAnsi="Times New Roman" w:cs="Times New Roman"/>
          <w:lang w:val="pl-PL"/>
        </w:rPr>
        <w:t>...........................................................................</w:t>
      </w:r>
      <w:r w:rsidR="0086585D" w:rsidRPr="0080764B">
        <w:rPr>
          <w:rFonts w:ascii="Times New Roman" w:hAnsi="Times New Roman" w:cs="Times New Roman"/>
          <w:lang w:val="pl-PL"/>
        </w:rPr>
        <w:t>........</w:t>
      </w:r>
      <w:r w:rsidR="0080764B">
        <w:rPr>
          <w:rFonts w:ascii="Times New Roman" w:hAnsi="Times New Roman" w:cs="Times New Roman"/>
          <w:lang w:val="pl-PL"/>
        </w:rPr>
        <w:t>..................</w:t>
      </w:r>
      <w:r w:rsidR="0086585D" w:rsidRPr="0080764B">
        <w:rPr>
          <w:rFonts w:ascii="Times New Roman" w:hAnsi="Times New Roman" w:cs="Times New Roman"/>
          <w:lang w:val="pl-PL"/>
        </w:rPr>
        <w:t>......</w:t>
      </w:r>
    </w:p>
    <w:p w14:paraId="4025E49F" w14:textId="7F93E528" w:rsidR="004023DF" w:rsidRPr="0080764B" w:rsidRDefault="00AF3A15" w:rsidP="0080764B">
      <w:pPr>
        <w:ind w:left="-567" w:right="-432"/>
        <w:jc w:val="both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Komisja Etyki Badań Naukowych</w:t>
      </w:r>
      <w:r w:rsidR="000F518D" w:rsidRPr="0080764B">
        <w:rPr>
          <w:rFonts w:ascii="Times New Roman" w:hAnsi="Times New Roman" w:cs="Times New Roman"/>
          <w:lang w:val="pl-PL"/>
        </w:rPr>
        <w:t xml:space="preserve"> Instytutu Pedagogiki</w:t>
      </w:r>
      <w:r w:rsidR="000054B5" w:rsidRPr="0080764B">
        <w:rPr>
          <w:rFonts w:ascii="Times New Roman" w:hAnsi="Times New Roman" w:cs="Times New Roman"/>
          <w:lang w:val="pl-PL"/>
        </w:rPr>
        <w:t xml:space="preserve"> WNP</w:t>
      </w:r>
      <w:r w:rsidR="00BA70F1" w:rsidRPr="0080764B">
        <w:rPr>
          <w:rFonts w:ascii="Times New Roman" w:hAnsi="Times New Roman" w:cs="Times New Roman"/>
          <w:lang w:val="pl-PL"/>
        </w:rPr>
        <w:t xml:space="preserve"> w Warszawie </w:t>
      </w:r>
      <w:r w:rsidRPr="0080764B">
        <w:rPr>
          <w:rFonts w:ascii="Times New Roman" w:hAnsi="Times New Roman" w:cs="Times New Roman"/>
          <w:lang w:val="pl-PL"/>
        </w:rPr>
        <w:t>po zapoznaniu się z</w:t>
      </w:r>
      <w:r w:rsidR="0080764B">
        <w:rPr>
          <w:rFonts w:ascii="Times New Roman" w:hAnsi="Times New Roman" w:cs="Times New Roman"/>
          <w:lang w:val="pl-PL"/>
        </w:rPr>
        <w:t> </w:t>
      </w:r>
      <w:r w:rsidRPr="0080764B">
        <w:rPr>
          <w:rFonts w:ascii="Times New Roman" w:hAnsi="Times New Roman" w:cs="Times New Roman"/>
          <w:lang w:val="pl-PL"/>
        </w:rPr>
        <w:t>dokumentacją dotyczącą ww. projektu badawczego, przedstawioną przez Wnioskodawcę, opiniuje projekt jako:</w:t>
      </w:r>
    </w:p>
    <w:p w14:paraId="33A14AA3" w14:textId="77777777" w:rsid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Segoe UI Symbol" w:hAnsi="Segoe UI Symbol" w:cs="Segoe UI Symbol"/>
          <w:lang w:val="pl-PL"/>
        </w:rPr>
        <w:t>☐</w:t>
      </w:r>
      <w:r w:rsidRPr="0080764B">
        <w:rPr>
          <w:rFonts w:ascii="Times New Roman" w:hAnsi="Times New Roman" w:cs="Times New Roman"/>
          <w:lang w:val="pl-PL"/>
        </w:rPr>
        <w:t xml:space="preserve"> Zgodny z zasadami etyki badań naukowych</w:t>
      </w:r>
    </w:p>
    <w:p w14:paraId="63F2363A" w14:textId="77777777" w:rsid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Segoe UI Symbol" w:hAnsi="Segoe UI Symbol" w:cs="Segoe UI Symbol"/>
          <w:lang w:val="pl-PL"/>
        </w:rPr>
        <w:t>☐</w:t>
      </w:r>
      <w:r w:rsidRPr="0080764B">
        <w:rPr>
          <w:rFonts w:ascii="Times New Roman" w:hAnsi="Times New Roman" w:cs="Times New Roman"/>
          <w:lang w:val="pl-PL"/>
        </w:rPr>
        <w:t xml:space="preserve"> Wymagający uzupełnienia/opinii warunkowej (szczegóły poniżej)</w:t>
      </w:r>
    </w:p>
    <w:p w14:paraId="08C071F2" w14:textId="4F5DFE51" w:rsidR="004023DF" w:rsidRP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Segoe UI Symbol" w:hAnsi="Segoe UI Symbol" w:cs="Segoe UI Symbol"/>
          <w:lang w:val="pl-PL"/>
        </w:rPr>
        <w:t>☐</w:t>
      </w:r>
      <w:r w:rsidRPr="0080764B">
        <w:rPr>
          <w:rFonts w:ascii="Times New Roman" w:hAnsi="Times New Roman" w:cs="Times New Roman"/>
          <w:lang w:val="pl-PL"/>
        </w:rPr>
        <w:t xml:space="preserve"> Niezgodny z zasadami etyki badań naukowych</w:t>
      </w:r>
    </w:p>
    <w:p w14:paraId="59DFFDA5" w14:textId="77777777" w:rsidR="004023DF" w:rsidRP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Uzasadnienie/opinia szczegółowa:</w:t>
      </w:r>
    </w:p>
    <w:p w14:paraId="01128DA5" w14:textId="567DBEC8" w:rsidR="004023DF" w:rsidRP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.............................................................</w:t>
      </w:r>
      <w:r w:rsidR="000054B5" w:rsidRPr="0080764B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764B">
        <w:rPr>
          <w:rFonts w:ascii="Times New Roman" w:hAnsi="Times New Roman" w:cs="Times New Roman"/>
          <w:lang w:val="pl-PL"/>
        </w:rPr>
        <w:t>......................................................</w:t>
      </w:r>
    </w:p>
    <w:p w14:paraId="3FD0993B" w14:textId="77777777" w:rsidR="004023DF" w:rsidRP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Uwagi i zalecenia Komisji:</w:t>
      </w:r>
    </w:p>
    <w:p w14:paraId="40933F4E" w14:textId="2FD710E5" w:rsidR="000054B5" w:rsidRPr="0080764B" w:rsidRDefault="000054B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764B">
        <w:rPr>
          <w:rFonts w:ascii="Times New Roman" w:hAnsi="Times New Roman" w:cs="Times New Roman"/>
          <w:lang w:val="pl-PL"/>
        </w:rPr>
        <w:t>......................................................</w:t>
      </w:r>
    </w:p>
    <w:p w14:paraId="6BF07497" w14:textId="77777777" w:rsidR="000F518D" w:rsidRPr="0080764B" w:rsidRDefault="000F518D" w:rsidP="0080764B">
      <w:pPr>
        <w:ind w:left="-567" w:right="-432"/>
        <w:rPr>
          <w:rFonts w:ascii="Times New Roman" w:hAnsi="Times New Roman" w:cs="Times New Roman"/>
          <w:lang w:val="pl-PL"/>
        </w:rPr>
      </w:pPr>
    </w:p>
    <w:p w14:paraId="02B5BC38" w14:textId="1C962D1B" w:rsidR="000054B5" w:rsidRP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Data posiedzenia Komisji: ................................</w:t>
      </w:r>
      <w:r w:rsidR="000054B5" w:rsidRPr="0080764B">
        <w:rPr>
          <w:rFonts w:ascii="Times New Roman" w:hAnsi="Times New Roman" w:cs="Times New Roman"/>
          <w:lang w:val="pl-PL"/>
        </w:rPr>
        <w:t>.......</w:t>
      </w:r>
      <w:r w:rsidR="0080764B" w:rsidRPr="0080764B">
        <w:rPr>
          <w:rFonts w:ascii="Times New Roman" w:hAnsi="Times New Roman" w:cs="Times New Roman"/>
          <w:lang w:val="pl-PL"/>
        </w:rPr>
        <w:t>..........................................................................</w:t>
      </w:r>
      <w:r w:rsidR="0080764B">
        <w:rPr>
          <w:rFonts w:ascii="Times New Roman" w:hAnsi="Times New Roman" w:cs="Times New Roman"/>
          <w:lang w:val="pl-PL"/>
        </w:rPr>
        <w:t>.</w:t>
      </w:r>
      <w:r w:rsidR="000054B5" w:rsidRPr="0080764B">
        <w:rPr>
          <w:rFonts w:ascii="Times New Roman" w:hAnsi="Times New Roman" w:cs="Times New Roman"/>
          <w:lang w:val="pl-PL"/>
        </w:rPr>
        <w:t>.</w:t>
      </w:r>
      <w:r w:rsidRPr="0080764B">
        <w:rPr>
          <w:rFonts w:ascii="Times New Roman" w:hAnsi="Times New Roman" w:cs="Times New Roman"/>
          <w:lang w:val="pl-PL"/>
        </w:rPr>
        <w:t>................</w:t>
      </w:r>
    </w:p>
    <w:p w14:paraId="11027176" w14:textId="6F797B4D" w:rsidR="004023DF" w:rsidRPr="0080764B" w:rsidRDefault="00AF3A15" w:rsidP="0080764B">
      <w:pPr>
        <w:ind w:left="-567" w:right="-432"/>
        <w:rPr>
          <w:rFonts w:ascii="Times New Roman" w:hAnsi="Times New Roman" w:cs="Times New Roman"/>
          <w:lang w:val="pl-PL"/>
        </w:rPr>
      </w:pPr>
      <w:r w:rsidRPr="0080764B">
        <w:rPr>
          <w:rFonts w:ascii="Times New Roman" w:hAnsi="Times New Roman" w:cs="Times New Roman"/>
          <w:lang w:val="pl-PL"/>
        </w:rPr>
        <w:t>Podpis Przewodniczącego Komisji: .....................................</w:t>
      </w:r>
      <w:r w:rsidR="0080764B">
        <w:rPr>
          <w:rFonts w:ascii="Times New Roman" w:hAnsi="Times New Roman" w:cs="Times New Roman"/>
          <w:lang w:val="pl-PL"/>
        </w:rPr>
        <w:t>..............................................................................</w:t>
      </w:r>
      <w:r w:rsidRPr="0080764B">
        <w:rPr>
          <w:rFonts w:ascii="Times New Roman" w:hAnsi="Times New Roman" w:cs="Times New Roman"/>
          <w:lang w:val="pl-PL"/>
        </w:rPr>
        <w:t>..</w:t>
      </w:r>
    </w:p>
    <w:sectPr w:rsidR="004023DF" w:rsidRPr="0080764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E14D" w14:textId="77777777" w:rsidR="00B67212" w:rsidRDefault="00B67212" w:rsidP="0016007A">
      <w:pPr>
        <w:spacing w:after="0" w:line="240" w:lineRule="auto"/>
      </w:pPr>
      <w:r>
        <w:separator/>
      </w:r>
    </w:p>
  </w:endnote>
  <w:endnote w:type="continuationSeparator" w:id="0">
    <w:p w14:paraId="2E465090" w14:textId="77777777" w:rsidR="00B67212" w:rsidRDefault="00B67212" w:rsidP="0016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1EDA" w14:textId="77777777" w:rsidR="00B67212" w:rsidRDefault="00B67212" w:rsidP="0016007A">
      <w:pPr>
        <w:spacing w:after="0" w:line="240" w:lineRule="auto"/>
      </w:pPr>
      <w:r>
        <w:separator/>
      </w:r>
    </w:p>
  </w:footnote>
  <w:footnote w:type="continuationSeparator" w:id="0">
    <w:p w14:paraId="0ED2315F" w14:textId="77777777" w:rsidR="00B67212" w:rsidRDefault="00B67212" w:rsidP="0016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D7CF" w14:textId="1492684F" w:rsidR="00AA2745" w:rsidRPr="0080764B" w:rsidRDefault="000F518D" w:rsidP="0080764B">
    <w:pPr>
      <w:pStyle w:val="Nagwek"/>
      <w:ind w:right="-574"/>
      <w:jc w:val="right"/>
      <w:rPr>
        <w:rFonts w:ascii="Times New Roman" w:hAnsi="Times New Roman" w:cs="Times New Roman"/>
        <w:sz w:val="20"/>
      </w:rPr>
    </w:pPr>
    <w:r w:rsidRPr="0080764B">
      <w:rPr>
        <w:rFonts w:ascii="Times New Roman" w:hAnsi="Times New Roman" w:cs="Times New Roman"/>
        <w:b/>
        <w:sz w:val="28"/>
        <w:lang w:val="pl-PL" w:eastAsia="pl-PL"/>
      </w:rPr>
      <w:drawing>
        <wp:anchor distT="0" distB="0" distL="114300" distR="114300" simplePos="0" relativeHeight="251659264" behindDoc="1" locked="1" layoutInCell="1" allowOverlap="1" wp14:anchorId="68F7FD0F" wp14:editId="7118A7C3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2062800" cy="1292400"/>
          <wp:effectExtent l="0" t="0" r="0" b="317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6" r="596"/>
                  <a:stretch/>
                </pic:blipFill>
                <pic:spPr bwMode="auto">
                  <a:xfrm>
                    <a:off x="0" y="0"/>
                    <a:ext cx="2062800" cy="129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D1479" w:rsidRPr="0080764B">
      <w:rPr>
        <w:rFonts w:ascii="Times New Roman" w:hAnsi="Times New Roman" w:cs="Times New Roman"/>
        <w:sz w:val="20"/>
      </w:rPr>
      <w:t>Załącznik</w:t>
    </w:r>
    <w:proofErr w:type="spellEnd"/>
    <w:r w:rsidR="00BD1479" w:rsidRPr="0080764B">
      <w:rPr>
        <w:rFonts w:ascii="Times New Roman" w:hAnsi="Times New Roman" w:cs="Times New Roman"/>
        <w:sz w:val="20"/>
      </w:rPr>
      <w:t xml:space="preserve"> nr 3</w:t>
    </w:r>
    <w:r w:rsidR="00AA2745" w:rsidRPr="0080764B">
      <w:rPr>
        <w:rFonts w:ascii="Times New Roman" w:hAnsi="Times New Roman" w:cs="Times New Roman"/>
        <w:sz w:val="20"/>
      </w:rPr>
      <w:t xml:space="preserve"> </w:t>
    </w:r>
  </w:p>
  <w:p w14:paraId="514CEA14" w14:textId="77777777" w:rsidR="000F518D" w:rsidRPr="0080764B" w:rsidRDefault="0016007A" w:rsidP="0080764B">
    <w:pPr>
      <w:pStyle w:val="Nagwek"/>
      <w:ind w:right="-574"/>
      <w:jc w:val="right"/>
      <w:rPr>
        <w:rFonts w:ascii="Times New Roman" w:hAnsi="Times New Roman" w:cs="Times New Roman"/>
        <w:sz w:val="20"/>
      </w:rPr>
    </w:pPr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Wzór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opinii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Komisji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Etyki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Badań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Naukowych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Instytutu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Pedagogiki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</w:p>
  <w:p w14:paraId="0EBCDEDB" w14:textId="77777777" w:rsidR="0016007A" w:rsidRPr="0080764B" w:rsidRDefault="0016007A" w:rsidP="0080764B">
    <w:pPr>
      <w:pStyle w:val="Nagwek"/>
      <w:ind w:right="-574"/>
      <w:jc w:val="right"/>
      <w:rPr>
        <w:rFonts w:ascii="Times New Roman" w:hAnsi="Times New Roman" w:cs="Times New Roman"/>
        <w:sz w:val="20"/>
      </w:rPr>
    </w:pPr>
    <w:proofErr w:type="spellStart"/>
    <w:r w:rsidRPr="0080764B">
      <w:rPr>
        <w:rFonts w:ascii="Times New Roman" w:hAnsi="Times New Roman" w:cs="Times New Roman"/>
        <w:sz w:val="20"/>
      </w:rPr>
      <w:t>Wyd</w:t>
    </w:r>
    <w:r w:rsidR="000F518D" w:rsidRPr="0080764B">
      <w:rPr>
        <w:rFonts w:ascii="Times New Roman" w:hAnsi="Times New Roman" w:cs="Times New Roman"/>
        <w:sz w:val="20"/>
      </w:rPr>
      <w:t>z</w:t>
    </w:r>
    <w:r w:rsidRPr="0080764B">
      <w:rPr>
        <w:rFonts w:ascii="Times New Roman" w:hAnsi="Times New Roman" w:cs="Times New Roman"/>
        <w:sz w:val="20"/>
      </w:rPr>
      <w:t>iału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Nauk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  <w:proofErr w:type="spellStart"/>
    <w:r w:rsidRPr="0080764B">
      <w:rPr>
        <w:rFonts w:ascii="Times New Roman" w:hAnsi="Times New Roman" w:cs="Times New Roman"/>
        <w:sz w:val="20"/>
      </w:rPr>
      <w:t>Pedagogicznych</w:t>
    </w:r>
    <w:proofErr w:type="spellEnd"/>
    <w:r w:rsidRPr="0080764B">
      <w:rPr>
        <w:rFonts w:ascii="Times New Roman" w:hAnsi="Times New Roman" w:cs="Times New Roman"/>
        <w:sz w:val="20"/>
      </w:rPr>
      <w:t xml:space="preserve"> UKSW w </w:t>
    </w:r>
    <w:proofErr w:type="spellStart"/>
    <w:r w:rsidRPr="0080764B">
      <w:rPr>
        <w:rFonts w:ascii="Times New Roman" w:hAnsi="Times New Roman" w:cs="Times New Roman"/>
        <w:sz w:val="20"/>
      </w:rPr>
      <w:t>Warszawie</w:t>
    </w:r>
    <w:proofErr w:type="spellEnd"/>
    <w:r w:rsidRPr="0080764B">
      <w:rPr>
        <w:rFonts w:ascii="Times New Roman" w:hAnsi="Times New Roman" w:cs="Times New Roman"/>
        <w:sz w:val="20"/>
      </w:rPr>
      <w:t xml:space="preserve"> </w:t>
    </w:r>
  </w:p>
  <w:p w14:paraId="7EBE2603" w14:textId="77777777" w:rsidR="0016007A" w:rsidRDefault="0016007A" w:rsidP="0016007A">
    <w:pPr>
      <w:pStyle w:val="Nagwek"/>
      <w:jc w:val="both"/>
    </w:pP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658676">
    <w:abstractNumId w:val="8"/>
  </w:num>
  <w:num w:numId="2" w16cid:durableId="1721518504">
    <w:abstractNumId w:val="6"/>
  </w:num>
  <w:num w:numId="3" w16cid:durableId="1274048673">
    <w:abstractNumId w:val="5"/>
  </w:num>
  <w:num w:numId="4" w16cid:durableId="853110891">
    <w:abstractNumId w:val="4"/>
  </w:num>
  <w:num w:numId="5" w16cid:durableId="138033492">
    <w:abstractNumId w:val="7"/>
  </w:num>
  <w:num w:numId="6" w16cid:durableId="389691857">
    <w:abstractNumId w:val="3"/>
  </w:num>
  <w:num w:numId="7" w16cid:durableId="580065848">
    <w:abstractNumId w:val="2"/>
  </w:num>
  <w:num w:numId="8" w16cid:durableId="1606890255">
    <w:abstractNumId w:val="1"/>
  </w:num>
  <w:num w:numId="9" w16cid:durableId="131557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54B5"/>
    <w:rsid w:val="00034616"/>
    <w:rsid w:val="0006063C"/>
    <w:rsid w:val="0009640B"/>
    <w:rsid w:val="000F518D"/>
    <w:rsid w:val="0015074B"/>
    <w:rsid w:val="0016007A"/>
    <w:rsid w:val="0016572A"/>
    <w:rsid w:val="001707BE"/>
    <w:rsid w:val="0029639D"/>
    <w:rsid w:val="00326F90"/>
    <w:rsid w:val="004023DF"/>
    <w:rsid w:val="00565861"/>
    <w:rsid w:val="007176EF"/>
    <w:rsid w:val="00764A10"/>
    <w:rsid w:val="0078306C"/>
    <w:rsid w:val="0080764B"/>
    <w:rsid w:val="0083549F"/>
    <w:rsid w:val="0086585D"/>
    <w:rsid w:val="009459CC"/>
    <w:rsid w:val="00AA1D8D"/>
    <w:rsid w:val="00AA2745"/>
    <w:rsid w:val="00AF3A15"/>
    <w:rsid w:val="00B47730"/>
    <w:rsid w:val="00B67212"/>
    <w:rsid w:val="00BA70F1"/>
    <w:rsid w:val="00BD1479"/>
    <w:rsid w:val="00C41D8A"/>
    <w:rsid w:val="00C821EC"/>
    <w:rsid w:val="00CB0664"/>
    <w:rsid w:val="00CE4DE2"/>
    <w:rsid w:val="00E44E1D"/>
    <w:rsid w:val="00FB75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C1925"/>
  <w14:defaultImageDpi w14:val="300"/>
  <w15:docId w15:val="{08BE7F27-C67A-481E-B96F-0DC41E98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1C833-ECA2-49F3-8948-795F1553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100</Words>
  <Characters>2870</Characters>
  <Application>Microsoft Office Word</Application>
  <DocSecurity>0</DocSecurity>
  <Lines>37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Emilia Śmiechowska</cp:lastModifiedBy>
  <cp:revision>13</cp:revision>
  <dcterms:created xsi:type="dcterms:W3CDTF">2025-06-23T10:13:00Z</dcterms:created>
  <dcterms:modified xsi:type="dcterms:W3CDTF">2026-05-07T07:26:00Z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01c57bbd-5e6b-4c96-8b1e-504b5344dff4</vt:lpwstr>
  </property>
</Properties>
</file>